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92B" w:rsidRDefault="00000000" w:rsidP="00DC7981">
      <w:pPr>
        <w:pStyle w:val="1"/>
        <w:jc w:val="center"/>
      </w:pPr>
      <w:r>
        <w:t>Семинарское занятие 3 (MATLAB)</w:t>
      </w:r>
    </w:p>
    <w:p w:rsidR="0007592B" w:rsidRDefault="00000000">
      <w:r>
        <w:t>Тема: ROC/PR, подбор порога (threshold tuning), cost-sensitive классификация.</w:t>
      </w:r>
    </w:p>
    <w:p w:rsidR="0007592B" w:rsidRPr="00DC7981" w:rsidRDefault="00000000">
      <w:pPr>
        <w:pStyle w:val="21"/>
        <w:rPr>
          <w:lang w:val="ru-RU"/>
        </w:rPr>
      </w:pPr>
      <w:r w:rsidRPr="00DC7981">
        <w:rPr>
          <w:lang w:val="ru-RU"/>
        </w:rPr>
        <w:t>Цель занятия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>1) Научиться получать вероятности/</w:t>
      </w:r>
      <w:r>
        <w:t>score</w:t>
      </w:r>
      <w:r w:rsidRPr="00DC7981">
        <w:rPr>
          <w:lang w:val="ru-RU"/>
        </w:rPr>
        <w:t xml:space="preserve"> модели и строить </w:t>
      </w:r>
      <w:r>
        <w:t>ROC</w:t>
      </w:r>
      <w:r w:rsidRPr="00DC7981">
        <w:rPr>
          <w:lang w:val="ru-RU"/>
        </w:rPr>
        <w:t xml:space="preserve"> и </w:t>
      </w:r>
      <w:r>
        <w:t>PR</w:t>
      </w:r>
      <w:r w:rsidRPr="00DC7981">
        <w:rPr>
          <w:lang w:val="ru-RU"/>
        </w:rPr>
        <w:t xml:space="preserve"> кривые.</w:t>
      </w:r>
      <w:r w:rsidRPr="00DC7981">
        <w:rPr>
          <w:lang w:val="ru-RU"/>
        </w:rPr>
        <w:br/>
        <w:t>2) Подобрать порог по критериям (</w:t>
      </w:r>
      <w:r>
        <w:t>F</w:t>
      </w:r>
      <w:r w:rsidRPr="00DC7981">
        <w:rPr>
          <w:lang w:val="ru-RU"/>
        </w:rPr>
        <w:t xml:space="preserve">1, </w:t>
      </w:r>
      <w:r>
        <w:t>Youden</w:t>
      </w:r>
      <w:r w:rsidRPr="00DC7981">
        <w:rPr>
          <w:lang w:val="ru-RU"/>
        </w:rPr>
        <w:t>’</w:t>
      </w:r>
      <w:r>
        <w:t>s</w:t>
      </w:r>
      <w:r w:rsidRPr="00DC7981">
        <w:rPr>
          <w:lang w:val="ru-RU"/>
        </w:rPr>
        <w:t xml:space="preserve"> </w:t>
      </w:r>
      <w:r>
        <w:t>J</w:t>
      </w:r>
      <w:r w:rsidRPr="00DC7981">
        <w:rPr>
          <w:lang w:val="ru-RU"/>
        </w:rPr>
        <w:t>, минимизация стоимости ошибок).</w:t>
      </w:r>
      <w:r w:rsidRPr="00DC7981">
        <w:rPr>
          <w:lang w:val="ru-RU"/>
        </w:rPr>
        <w:br/>
        <w:t xml:space="preserve">3) Реализовать </w:t>
      </w:r>
      <w:r>
        <w:t>cost</w:t>
      </w:r>
      <w:r w:rsidRPr="00DC7981">
        <w:rPr>
          <w:lang w:val="ru-RU"/>
        </w:rPr>
        <w:t>-</w:t>
      </w:r>
      <w:r>
        <w:t>sensitive</w:t>
      </w:r>
      <w:r w:rsidRPr="00DC7981">
        <w:rPr>
          <w:lang w:val="ru-RU"/>
        </w:rPr>
        <w:t xml:space="preserve"> решение: разные цены </w:t>
      </w:r>
      <w:r>
        <w:t>FP</w:t>
      </w:r>
      <w:r w:rsidRPr="00DC7981">
        <w:rPr>
          <w:lang w:val="ru-RU"/>
        </w:rPr>
        <w:t xml:space="preserve"> и </w:t>
      </w:r>
      <w:r>
        <w:t>FN</w:t>
      </w:r>
      <w:r w:rsidRPr="00DC7981">
        <w:rPr>
          <w:lang w:val="ru-RU"/>
        </w:rPr>
        <w:t>.</w:t>
      </w:r>
    </w:p>
    <w:p w:rsidR="0007592B" w:rsidRPr="00DC7981" w:rsidRDefault="00000000">
      <w:pPr>
        <w:pStyle w:val="21"/>
        <w:rPr>
          <w:lang w:val="ru-RU"/>
        </w:rPr>
      </w:pPr>
      <w:r w:rsidRPr="00DC7981">
        <w:rPr>
          <w:lang w:val="ru-RU"/>
        </w:rPr>
        <w:t>Входные данные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>Используйте бинарный датасет (2 класса). Варианты:</w:t>
      </w:r>
      <w:r w:rsidRPr="00DC7981">
        <w:rPr>
          <w:lang w:val="ru-RU"/>
        </w:rPr>
        <w:br/>
      </w:r>
      <w:r>
        <w:t>A</w:t>
      </w:r>
      <w:r w:rsidRPr="00DC7981">
        <w:rPr>
          <w:lang w:val="ru-RU"/>
        </w:rPr>
        <w:t xml:space="preserve">) Встроенный датасет </w:t>
      </w:r>
      <w:r>
        <w:t>Breast</w:t>
      </w:r>
      <w:r w:rsidRPr="00DC7981">
        <w:rPr>
          <w:lang w:val="ru-RU"/>
        </w:rPr>
        <w:t xml:space="preserve"> </w:t>
      </w:r>
      <w:r>
        <w:t>Cancer</w:t>
      </w:r>
      <w:r w:rsidRPr="00DC7981">
        <w:rPr>
          <w:lang w:val="ru-RU"/>
        </w:rPr>
        <w:t xml:space="preserve"> </w:t>
      </w:r>
      <w:r>
        <w:t>Wisconsin</w:t>
      </w:r>
      <w:r w:rsidRPr="00DC7981">
        <w:rPr>
          <w:lang w:val="ru-RU"/>
        </w:rPr>
        <w:t xml:space="preserve"> (если есть).</w:t>
      </w:r>
      <w:r w:rsidRPr="00DC7981">
        <w:rPr>
          <w:lang w:val="ru-RU"/>
        </w:rPr>
        <w:br/>
      </w:r>
      <w:r>
        <w:t>B</w:t>
      </w:r>
      <w:r w:rsidRPr="00DC7981">
        <w:rPr>
          <w:lang w:val="ru-RU"/>
        </w:rPr>
        <w:t xml:space="preserve">) Любой свой </w:t>
      </w:r>
      <w:r>
        <w:t>CSV</w:t>
      </w:r>
      <w:r w:rsidRPr="00DC7981">
        <w:rPr>
          <w:lang w:val="ru-RU"/>
        </w:rPr>
        <w:t xml:space="preserve"> (например, “</w:t>
      </w:r>
      <w:r>
        <w:t>OK</w:t>
      </w:r>
      <w:r w:rsidRPr="00DC7981">
        <w:rPr>
          <w:lang w:val="ru-RU"/>
        </w:rPr>
        <w:t>/</w:t>
      </w:r>
      <w:r>
        <w:t>Defect</w:t>
      </w:r>
      <w:r w:rsidRPr="00DC7981">
        <w:rPr>
          <w:lang w:val="ru-RU"/>
        </w:rPr>
        <w:t>”).</w:t>
      </w:r>
      <w:r w:rsidRPr="00DC7981">
        <w:rPr>
          <w:lang w:val="ru-RU"/>
        </w:rPr>
        <w:br/>
      </w:r>
      <w:r w:rsidRPr="00DC7981">
        <w:rPr>
          <w:lang w:val="ru-RU"/>
        </w:rPr>
        <w:br/>
        <w:t xml:space="preserve">Важно: один из классов может быть редким (дисбаланс) — так </w:t>
      </w:r>
      <w:r>
        <w:t>PR</w:t>
      </w:r>
      <w:r w:rsidRPr="00DC7981">
        <w:rPr>
          <w:lang w:val="ru-RU"/>
        </w:rPr>
        <w:t>-кривая будет особенно полезна.</w:t>
      </w:r>
    </w:p>
    <w:p w:rsidR="0007592B" w:rsidRPr="00DC7981" w:rsidRDefault="00000000">
      <w:pPr>
        <w:pStyle w:val="21"/>
        <w:rPr>
          <w:lang w:val="ru-RU"/>
        </w:rPr>
      </w:pPr>
      <w:r w:rsidRPr="00DC7981">
        <w:rPr>
          <w:lang w:val="ru-RU"/>
        </w:rPr>
        <w:t>Задание (что нужно сделать)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 xml:space="preserve">1. Загрузить данные и подготовить </w:t>
      </w:r>
      <w:r>
        <w:t>X</w:t>
      </w:r>
      <w:r w:rsidRPr="00DC7981">
        <w:rPr>
          <w:lang w:val="ru-RU"/>
        </w:rPr>
        <w:t xml:space="preserve"> (признаки) и </w:t>
      </w:r>
      <w:r>
        <w:t>y</w:t>
      </w:r>
      <w:r w:rsidRPr="00DC7981">
        <w:rPr>
          <w:lang w:val="ru-RU"/>
        </w:rPr>
        <w:t xml:space="preserve"> (метки). </w:t>
      </w:r>
      <w:r>
        <w:t>y</w:t>
      </w:r>
      <w:r w:rsidRPr="00DC7981">
        <w:rPr>
          <w:lang w:val="ru-RU"/>
        </w:rPr>
        <w:t xml:space="preserve"> должен быть бинарным (0/1 или два класса).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 xml:space="preserve">2. Сделать </w:t>
      </w:r>
      <w:r>
        <w:t>train</w:t>
      </w:r>
      <w:r w:rsidRPr="00DC7981">
        <w:rPr>
          <w:lang w:val="ru-RU"/>
        </w:rPr>
        <w:t>/</w:t>
      </w:r>
      <w:r>
        <w:t>validation</w:t>
      </w:r>
      <w:r w:rsidRPr="00DC7981">
        <w:rPr>
          <w:lang w:val="ru-RU"/>
        </w:rPr>
        <w:t>/</w:t>
      </w:r>
      <w:r>
        <w:t>test</w:t>
      </w:r>
      <w:r w:rsidRPr="00DC7981">
        <w:rPr>
          <w:lang w:val="ru-RU"/>
        </w:rPr>
        <w:t xml:space="preserve"> </w:t>
      </w:r>
      <w:r>
        <w:t>split</w:t>
      </w:r>
      <w:r w:rsidRPr="00DC7981">
        <w:rPr>
          <w:lang w:val="ru-RU"/>
        </w:rPr>
        <w:t xml:space="preserve"> (пример: 60/20/20) со стратификацией и фиксированным </w:t>
      </w:r>
      <w:r>
        <w:t>seed</w:t>
      </w:r>
      <w:r w:rsidRPr="00DC7981">
        <w:rPr>
          <w:lang w:val="ru-RU"/>
        </w:rPr>
        <w:t>.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>3. Обучить вероятностную модель (</w:t>
      </w:r>
      <w:r>
        <w:t>Naive</w:t>
      </w:r>
      <w:r w:rsidRPr="00DC7981">
        <w:rPr>
          <w:lang w:val="ru-RU"/>
        </w:rPr>
        <w:t xml:space="preserve"> </w:t>
      </w:r>
      <w:r>
        <w:t>Bayes</w:t>
      </w:r>
      <w:r w:rsidRPr="00DC7981">
        <w:rPr>
          <w:lang w:val="ru-RU"/>
        </w:rPr>
        <w:t xml:space="preserve"> или логистическая регрессия). Получить </w:t>
      </w:r>
      <w:r>
        <w:t>score</w:t>
      </w:r>
      <w:r w:rsidRPr="00DC7981">
        <w:rPr>
          <w:lang w:val="ru-RU"/>
        </w:rPr>
        <w:t xml:space="preserve">/вероятности на </w:t>
      </w:r>
      <w:r>
        <w:t>validation</w:t>
      </w:r>
      <w:r w:rsidRPr="00DC7981">
        <w:rPr>
          <w:lang w:val="ru-RU"/>
        </w:rPr>
        <w:t xml:space="preserve"> и </w:t>
      </w:r>
      <w:r>
        <w:t>test</w:t>
      </w:r>
      <w:r w:rsidRPr="00DC7981">
        <w:rPr>
          <w:lang w:val="ru-RU"/>
        </w:rPr>
        <w:t>.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 xml:space="preserve">4. Построить </w:t>
      </w:r>
      <w:r>
        <w:t>ROC</w:t>
      </w:r>
      <w:r w:rsidRPr="00DC7981">
        <w:rPr>
          <w:lang w:val="ru-RU"/>
        </w:rPr>
        <w:t xml:space="preserve">-кривую и вычислить </w:t>
      </w:r>
      <w:r>
        <w:t>AUC</w:t>
      </w:r>
      <w:r w:rsidRPr="00DC7981">
        <w:rPr>
          <w:lang w:val="ru-RU"/>
        </w:rPr>
        <w:t xml:space="preserve"> на </w:t>
      </w:r>
      <w:r>
        <w:t>validation</w:t>
      </w:r>
      <w:r w:rsidRPr="00DC7981">
        <w:rPr>
          <w:lang w:val="ru-RU"/>
        </w:rPr>
        <w:t>.</w:t>
      </w:r>
    </w:p>
    <w:p w:rsidR="0007592B" w:rsidRDefault="00000000">
      <w:r>
        <w:t>5. Построить PR-кривую и вычислить Average Precision (AP) на validation.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 xml:space="preserve">6. Подобрать порог </w:t>
      </w:r>
      <w:r>
        <w:t>t</w:t>
      </w:r>
      <w:r w:rsidRPr="00DC7981">
        <w:rPr>
          <w:lang w:val="ru-RU"/>
        </w:rPr>
        <w:t xml:space="preserve"> тремя способами: (а) максимум </w:t>
      </w:r>
      <w:r>
        <w:t>F</w:t>
      </w:r>
      <w:r w:rsidRPr="00DC7981">
        <w:rPr>
          <w:lang w:val="ru-RU"/>
        </w:rPr>
        <w:t xml:space="preserve">1, (б) максимум </w:t>
      </w:r>
      <w:r>
        <w:t>Youden</w:t>
      </w:r>
      <w:r w:rsidRPr="00DC7981">
        <w:rPr>
          <w:lang w:val="ru-RU"/>
        </w:rPr>
        <w:t>’</w:t>
      </w:r>
      <w:r>
        <w:t>s</w:t>
      </w:r>
      <w:r w:rsidRPr="00DC7981">
        <w:rPr>
          <w:lang w:val="ru-RU"/>
        </w:rPr>
        <w:t xml:space="preserve"> </w:t>
      </w:r>
      <w:r>
        <w:t>J</w:t>
      </w:r>
      <w:r w:rsidRPr="00DC7981">
        <w:rPr>
          <w:lang w:val="ru-RU"/>
        </w:rPr>
        <w:t xml:space="preserve"> = </w:t>
      </w:r>
      <w:r>
        <w:t>TPR</w:t>
      </w:r>
      <w:r w:rsidRPr="00DC7981">
        <w:rPr>
          <w:lang w:val="ru-RU"/>
        </w:rPr>
        <w:t>−</w:t>
      </w:r>
      <w:r>
        <w:t>FPR</w:t>
      </w:r>
      <w:r w:rsidRPr="00DC7981">
        <w:rPr>
          <w:lang w:val="ru-RU"/>
        </w:rPr>
        <w:t xml:space="preserve">, (в) минимум ожидаемой стоимости ошибок при заданных </w:t>
      </w:r>
      <w:r>
        <w:t>cost</w:t>
      </w:r>
      <w:r w:rsidRPr="00DC7981">
        <w:rPr>
          <w:lang w:val="ru-RU"/>
        </w:rPr>
        <w:t>_</w:t>
      </w:r>
      <w:r>
        <w:t>FN</w:t>
      </w:r>
      <w:r w:rsidRPr="00DC7981">
        <w:rPr>
          <w:lang w:val="ru-RU"/>
        </w:rPr>
        <w:t xml:space="preserve"> и </w:t>
      </w:r>
      <w:r>
        <w:t>cost</w:t>
      </w:r>
      <w:r w:rsidRPr="00DC7981">
        <w:rPr>
          <w:lang w:val="ru-RU"/>
        </w:rPr>
        <w:t>_</w:t>
      </w:r>
      <w:r>
        <w:t>FP</w:t>
      </w:r>
      <w:r w:rsidRPr="00DC7981">
        <w:rPr>
          <w:lang w:val="ru-RU"/>
        </w:rPr>
        <w:t>.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 xml:space="preserve">7. Зафиксировать найденный порог и оценить качество на </w:t>
      </w:r>
      <w:r>
        <w:t>test</w:t>
      </w:r>
      <w:r w:rsidRPr="00DC7981">
        <w:rPr>
          <w:lang w:val="ru-RU"/>
        </w:rPr>
        <w:t xml:space="preserve">: </w:t>
      </w:r>
      <w:r>
        <w:t>confusion</w:t>
      </w:r>
      <w:r w:rsidRPr="00DC7981">
        <w:rPr>
          <w:lang w:val="ru-RU"/>
        </w:rPr>
        <w:t xml:space="preserve"> </w:t>
      </w:r>
      <w:r>
        <w:t>matrix</w:t>
      </w:r>
      <w:r w:rsidRPr="00DC7981">
        <w:rPr>
          <w:lang w:val="ru-RU"/>
        </w:rPr>
        <w:t xml:space="preserve">, </w:t>
      </w:r>
      <w:r>
        <w:t>accuracy</w:t>
      </w:r>
      <w:r w:rsidRPr="00DC7981">
        <w:rPr>
          <w:lang w:val="ru-RU"/>
        </w:rPr>
        <w:t xml:space="preserve">, </w:t>
      </w:r>
      <w:r>
        <w:t>precision</w:t>
      </w:r>
      <w:r w:rsidRPr="00DC7981">
        <w:rPr>
          <w:lang w:val="ru-RU"/>
        </w:rPr>
        <w:t xml:space="preserve">, </w:t>
      </w:r>
      <w:r>
        <w:t>recall</w:t>
      </w:r>
      <w:r w:rsidRPr="00DC7981">
        <w:rPr>
          <w:lang w:val="ru-RU"/>
        </w:rPr>
        <w:t xml:space="preserve">, </w:t>
      </w:r>
      <w:r>
        <w:t>F</w:t>
      </w:r>
      <w:r w:rsidRPr="00DC7981">
        <w:rPr>
          <w:lang w:val="ru-RU"/>
        </w:rPr>
        <w:t xml:space="preserve">1, </w:t>
      </w:r>
      <w:r>
        <w:t>cost</w:t>
      </w:r>
      <w:r w:rsidRPr="00DC7981">
        <w:rPr>
          <w:lang w:val="ru-RU"/>
        </w:rPr>
        <w:t>.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 xml:space="preserve">8. Сделать вывод: какой порог лучше при редком положительном классе и высокой цене </w:t>
      </w:r>
      <w:r>
        <w:t>FN</w:t>
      </w:r>
      <w:r w:rsidRPr="00DC7981">
        <w:rPr>
          <w:lang w:val="ru-RU"/>
        </w:rPr>
        <w:t>.</w:t>
      </w:r>
    </w:p>
    <w:p w:rsidR="0007592B" w:rsidRPr="00DC7981" w:rsidRDefault="00000000">
      <w:pPr>
        <w:pStyle w:val="21"/>
        <w:rPr>
          <w:lang w:val="ru-RU"/>
        </w:rPr>
      </w:pPr>
      <w:r w:rsidRPr="00DC7981">
        <w:rPr>
          <w:lang w:val="ru-RU"/>
        </w:rPr>
        <w:lastRenderedPageBreak/>
        <w:t>Что сдавать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 xml:space="preserve">1) </w:t>
      </w:r>
      <w:r>
        <w:t>MATLAB</w:t>
      </w:r>
      <w:r w:rsidRPr="00DC7981">
        <w:rPr>
          <w:lang w:val="ru-RU"/>
        </w:rPr>
        <w:t xml:space="preserve">-скрипт </w:t>
      </w:r>
      <w:r>
        <w:t>Seminar</w:t>
      </w:r>
      <w:r w:rsidRPr="00DC7981">
        <w:rPr>
          <w:lang w:val="ru-RU"/>
        </w:rPr>
        <w:t>3_</w:t>
      </w:r>
      <w:r>
        <w:t>ROC</w:t>
      </w:r>
      <w:r w:rsidRPr="00DC7981">
        <w:rPr>
          <w:lang w:val="ru-RU"/>
        </w:rPr>
        <w:t>_</w:t>
      </w:r>
      <w:r>
        <w:t>PR</w:t>
      </w:r>
      <w:r w:rsidRPr="00DC7981">
        <w:rPr>
          <w:lang w:val="ru-RU"/>
        </w:rPr>
        <w:t>_</w:t>
      </w:r>
      <w:r>
        <w:t>Threshold</w:t>
      </w:r>
      <w:r w:rsidRPr="00DC7981">
        <w:rPr>
          <w:lang w:val="ru-RU"/>
        </w:rPr>
        <w:t>_</w:t>
      </w:r>
      <w:r>
        <w:t>Cost</w:t>
      </w:r>
      <w:r w:rsidRPr="00DC7981">
        <w:rPr>
          <w:lang w:val="ru-RU"/>
        </w:rPr>
        <w:t>.</w:t>
      </w:r>
      <w:r>
        <w:t>m</w:t>
      </w:r>
      <w:r w:rsidRPr="00DC7981">
        <w:rPr>
          <w:lang w:val="ru-RU"/>
        </w:rPr>
        <w:br/>
        <w:t xml:space="preserve">2) Отчёт 1–2 страницы: </w:t>
      </w:r>
      <w:r>
        <w:t>ROC</w:t>
      </w:r>
      <w:r w:rsidRPr="00DC7981">
        <w:rPr>
          <w:lang w:val="ru-RU"/>
        </w:rPr>
        <w:t>/</w:t>
      </w:r>
      <w:r>
        <w:t>PR</w:t>
      </w:r>
      <w:r w:rsidRPr="00DC7981">
        <w:rPr>
          <w:lang w:val="ru-RU"/>
        </w:rPr>
        <w:t xml:space="preserve"> графики, выбранный порог, </w:t>
      </w:r>
      <w:r>
        <w:t>confusion</w:t>
      </w:r>
      <w:r w:rsidRPr="00DC7981">
        <w:rPr>
          <w:lang w:val="ru-RU"/>
        </w:rPr>
        <w:t xml:space="preserve"> </w:t>
      </w:r>
      <w:r>
        <w:t>matrix</w:t>
      </w:r>
      <w:r w:rsidRPr="00DC7981">
        <w:rPr>
          <w:lang w:val="ru-RU"/>
        </w:rPr>
        <w:t xml:space="preserve"> на </w:t>
      </w:r>
      <w:r>
        <w:t>test</w:t>
      </w:r>
      <w:r w:rsidRPr="00DC7981">
        <w:rPr>
          <w:lang w:val="ru-RU"/>
        </w:rPr>
        <w:t>, таблица метрик, вывод.</w:t>
      </w:r>
      <w:r w:rsidRPr="00DC7981">
        <w:rPr>
          <w:lang w:val="ru-RU"/>
        </w:rPr>
        <w:br/>
        <w:t>3) (Опционально) сохранение порога и метрик в .</w:t>
      </w:r>
      <w:r>
        <w:t>mat</w:t>
      </w:r>
    </w:p>
    <w:p w:rsidR="0007592B" w:rsidRDefault="00000000">
      <w:pPr>
        <w:pStyle w:val="21"/>
      </w:pPr>
      <w:r w:rsidRPr="00DC7981">
        <w:rPr>
          <w:lang w:val="ru-RU"/>
        </w:rPr>
        <w:t xml:space="preserve">Критерии оценивания (макс. </w:t>
      </w:r>
      <w:r>
        <w:t>15 баллов)</w:t>
      </w:r>
    </w:p>
    <w:p w:rsidR="0007592B" w:rsidRDefault="00000000">
      <w:r>
        <w:t>• Корректный split (train/val/test) — 3 б.</w:t>
      </w:r>
    </w:p>
    <w:p w:rsidR="0007592B" w:rsidRDefault="00000000">
      <w:r>
        <w:t>• ROC + AUC — 3 б.</w:t>
      </w:r>
    </w:p>
    <w:p w:rsidR="0007592B" w:rsidRDefault="00000000">
      <w:r>
        <w:t>• PR + AP — 3 б.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>• Подбор порога (3 метода) — 4 б.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 xml:space="preserve">• </w:t>
      </w:r>
      <w:r>
        <w:t>Cost</w:t>
      </w:r>
      <w:r w:rsidRPr="00DC7981">
        <w:rPr>
          <w:lang w:val="ru-RU"/>
        </w:rPr>
        <w:t>-</w:t>
      </w:r>
      <w:r>
        <w:t>sensitive</w:t>
      </w:r>
      <w:r w:rsidRPr="00DC7981">
        <w:rPr>
          <w:lang w:val="ru-RU"/>
        </w:rPr>
        <w:t xml:space="preserve"> анализ и вывод — 2 б.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 xml:space="preserve">Бонус +2 б: сравнение двух моделей (например, </w:t>
      </w:r>
      <w:r>
        <w:t>NB</w:t>
      </w:r>
      <w:r w:rsidRPr="00DC7981">
        <w:rPr>
          <w:lang w:val="ru-RU"/>
        </w:rPr>
        <w:t xml:space="preserve"> </w:t>
      </w:r>
      <w:r>
        <w:t>vs</w:t>
      </w:r>
      <w:r w:rsidRPr="00DC7981">
        <w:rPr>
          <w:lang w:val="ru-RU"/>
        </w:rPr>
        <w:t xml:space="preserve"> </w:t>
      </w:r>
      <w:r>
        <w:t>Logistic</w:t>
      </w:r>
      <w:r w:rsidRPr="00DC7981">
        <w:rPr>
          <w:lang w:val="ru-RU"/>
        </w:rPr>
        <w:t xml:space="preserve">) на тех же </w:t>
      </w:r>
      <w:r>
        <w:t>split</w:t>
      </w:r>
      <w:r w:rsidRPr="00DC7981">
        <w:rPr>
          <w:lang w:val="ru-RU"/>
        </w:rPr>
        <w:t>.</w:t>
      </w:r>
    </w:p>
    <w:p w:rsidR="0007592B" w:rsidRPr="00DC7981" w:rsidRDefault="00000000">
      <w:pPr>
        <w:pStyle w:val="21"/>
        <w:rPr>
          <w:lang w:val="ru-RU"/>
        </w:rPr>
      </w:pPr>
      <w:r w:rsidRPr="00DC7981">
        <w:rPr>
          <w:lang w:val="ru-RU"/>
        </w:rPr>
        <w:t xml:space="preserve">Шаблон кода </w:t>
      </w:r>
      <w:r>
        <w:t>MATLAB</w:t>
      </w:r>
      <w:r w:rsidRPr="00DC7981">
        <w:rPr>
          <w:lang w:val="ru-RU"/>
        </w:rPr>
        <w:t xml:space="preserve"> (копируйте и запускайте)</w:t>
      </w:r>
    </w:p>
    <w:p w:rsidR="0007592B" w:rsidRPr="00DC7981" w:rsidRDefault="00000000">
      <w:pPr>
        <w:rPr>
          <w:lang w:val="ru-RU"/>
        </w:rPr>
      </w:pPr>
      <w:r w:rsidRPr="00DC7981">
        <w:rPr>
          <w:rFonts w:ascii="Courier New" w:eastAsia="Courier New" w:hAnsi="Courier New"/>
          <w:sz w:val="18"/>
          <w:lang w:val="ru-RU"/>
        </w:rPr>
        <w:t xml:space="preserve">%% </w:t>
      </w:r>
      <w:r>
        <w:rPr>
          <w:rFonts w:ascii="Courier New" w:eastAsia="Courier New" w:hAnsi="Courier New"/>
          <w:sz w:val="18"/>
        </w:rPr>
        <w:t>Seminar</w:t>
      </w:r>
      <w:r w:rsidRPr="00DC7981">
        <w:rPr>
          <w:rFonts w:ascii="Courier New" w:eastAsia="Courier New" w:hAnsi="Courier New"/>
          <w:sz w:val="18"/>
          <w:lang w:val="ru-RU"/>
        </w:rPr>
        <w:t xml:space="preserve"> 3: </w:t>
      </w:r>
      <w:r>
        <w:rPr>
          <w:rFonts w:ascii="Courier New" w:eastAsia="Courier New" w:hAnsi="Courier New"/>
          <w:sz w:val="18"/>
        </w:rPr>
        <w:t>ROC</w:t>
      </w:r>
      <w:r w:rsidRPr="00DC7981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PR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threshold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tuning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sensitive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rng</w:t>
      </w:r>
      <w:r w:rsidRPr="00DC7981">
        <w:rPr>
          <w:rFonts w:ascii="Courier New" w:eastAsia="Courier New" w:hAnsi="Courier New"/>
          <w:sz w:val="18"/>
          <w:lang w:val="ru-RU"/>
        </w:rPr>
        <w:t>(42);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  <w:t>%% 1) Данные (пример: встроенный "</w:t>
      </w:r>
      <w:r>
        <w:rPr>
          <w:rFonts w:ascii="Courier New" w:eastAsia="Courier New" w:hAnsi="Courier New"/>
          <w:sz w:val="18"/>
        </w:rPr>
        <w:t>cancer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dataset</w:t>
      </w:r>
      <w:r w:rsidRPr="00DC7981">
        <w:rPr>
          <w:rFonts w:ascii="Courier New" w:eastAsia="Courier New" w:hAnsi="Courier New"/>
          <w:sz w:val="18"/>
          <w:lang w:val="ru-RU"/>
        </w:rPr>
        <w:t xml:space="preserve">" из </w:t>
      </w:r>
      <w:r>
        <w:rPr>
          <w:rFonts w:ascii="Courier New" w:eastAsia="Courier New" w:hAnsi="Courier New"/>
          <w:sz w:val="18"/>
        </w:rPr>
        <w:t>Neural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Network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Toolbox</w:t>
      </w:r>
      <w:r w:rsidRPr="00DC7981">
        <w:rPr>
          <w:rFonts w:ascii="Courier New" w:eastAsia="Courier New" w:hAnsi="Courier New"/>
          <w:sz w:val="18"/>
          <w:lang w:val="ru-RU"/>
        </w:rPr>
        <w:t>)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 Если у вас нет этого датасета, используйте свой </w:t>
      </w:r>
      <w:r>
        <w:rPr>
          <w:rFonts w:ascii="Courier New" w:eastAsia="Courier New" w:hAnsi="Courier New"/>
          <w:sz w:val="18"/>
        </w:rPr>
        <w:t>CSV</w:t>
      </w:r>
      <w:r w:rsidRPr="00DC7981">
        <w:rPr>
          <w:rFonts w:ascii="Courier New" w:eastAsia="Courier New" w:hAnsi="Courier New"/>
          <w:sz w:val="18"/>
          <w:lang w:val="ru-RU"/>
        </w:rPr>
        <w:t xml:space="preserve"> ниже.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try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load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cancer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dataset</w:t>
      </w:r>
      <w:r w:rsidRPr="00DC7981">
        <w:rPr>
          <w:rFonts w:ascii="Courier New" w:eastAsia="Courier New" w:hAnsi="Courier New"/>
          <w:sz w:val="18"/>
          <w:lang w:val="ru-RU"/>
        </w:rPr>
        <w:t xml:space="preserve">   % </w:t>
      </w:r>
      <w:r>
        <w:rPr>
          <w:rFonts w:ascii="Courier New" w:eastAsia="Courier New" w:hAnsi="Courier New"/>
          <w:sz w:val="18"/>
        </w:rPr>
        <w:t>X</w:t>
      </w:r>
      <w:r w:rsidRPr="00DC7981">
        <w:rPr>
          <w:rFonts w:ascii="Courier New" w:eastAsia="Courier New" w:hAnsi="Courier New"/>
          <w:sz w:val="18"/>
          <w:lang w:val="ru-RU"/>
        </w:rPr>
        <w:t>: 9</w:t>
      </w:r>
      <w:r>
        <w:rPr>
          <w:rFonts w:ascii="Courier New" w:eastAsia="Courier New" w:hAnsi="Courier New"/>
          <w:sz w:val="18"/>
        </w:rPr>
        <w:t>x</w:t>
      </w:r>
      <w:r w:rsidRPr="00DC7981">
        <w:rPr>
          <w:rFonts w:ascii="Courier New" w:eastAsia="Courier New" w:hAnsi="Courier New"/>
          <w:sz w:val="18"/>
          <w:lang w:val="ru-RU"/>
        </w:rPr>
        <w:t xml:space="preserve">699, 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>: 2</w:t>
      </w:r>
      <w:r>
        <w:rPr>
          <w:rFonts w:ascii="Courier New" w:eastAsia="Courier New" w:hAnsi="Courier New"/>
          <w:sz w:val="18"/>
        </w:rPr>
        <w:t>x</w:t>
      </w:r>
      <w:r w:rsidRPr="00DC7981">
        <w:rPr>
          <w:rFonts w:ascii="Courier New" w:eastAsia="Courier New" w:hAnsi="Courier New"/>
          <w:sz w:val="18"/>
          <w:lang w:val="ru-RU"/>
        </w:rPr>
        <w:t>699 (</w:t>
      </w:r>
      <w:r>
        <w:rPr>
          <w:rFonts w:ascii="Courier New" w:eastAsia="Courier New" w:hAnsi="Courier New"/>
          <w:sz w:val="18"/>
        </w:rPr>
        <w:t>one</w:t>
      </w:r>
      <w:r w:rsidRPr="00DC7981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hot</w:t>
      </w:r>
      <w:r w:rsidRPr="00DC7981">
        <w:rPr>
          <w:rFonts w:ascii="Courier New" w:eastAsia="Courier New" w:hAnsi="Courier New"/>
          <w:sz w:val="18"/>
          <w:lang w:val="ru-RU"/>
        </w:rPr>
        <w:t>)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X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DC7981">
        <w:rPr>
          <w:rFonts w:ascii="Courier New" w:eastAsia="Courier New" w:hAnsi="Courier New"/>
          <w:sz w:val="18"/>
          <w:lang w:val="ru-RU"/>
        </w:rPr>
        <w:t>';               % 699</w:t>
      </w:r>
      <w:r>
        <w:rPr>
          <w:rFonts w:ascii="Courier New" w:eastAsia="Courier New" w:hAnsi="Courier New"/>
          <w:sz w:val="18"/>
        </w:rPr>
        <w:t>x</w:t>
      </w:r>
      <w:r w:rsidRPr="00DC7981">
        <w:rPr>
          <w:rFonts w:ascii="Courier New" w:eastAsia="Courier New" w:hAnsi="Courier New"/>
          <w:sz w:val="18"/>
          <w:lang w:val="ru-RU"/>
        </w:rPr>
        <w:t>9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y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>(2,:)';          % берем 2-й класс как "</w:t>
      </w:r>
      <w:r>
        <w:rPr>
          <w:rFonts w:ascii="Courier New" w:eastAsia="Courier New" w:hAnsi="Courier New"/>
          <w:sz w:val="18"/>
        </w:rPr>
        <w:t>positive</w:t>
      </w:r>
      <w:r w:rsidRPr="00DC7981">
        <w:rPr>
          <w:rFonts w:ascii="Courier New" w:eastAsia="Courier New" w:hAnsi="Courier New"/>
          <w:sz w:val="18"/>
          <w:lang w:val="ru-RU"/>
        </w:rPr>
        <w:t>" (1)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y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logical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catch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% Свой датасет: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% 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readtable</w:t>
      </w:r>
      <w:r w:rsidRPr="00DC7981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data</w:t>
      </w:r>
      <w:r w:rsidRPr="00DC7981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csv</w:t>
      </w:r>
      <w:r w:rsidRPr="00DC7981">
        <w:rPr>
          <w:rFonts w:ascii="Courier New" w:eastAsia="Courier New" w:hAnsi="Courier New"/>
          <w:sz w:val="18"/>
          <w:lang w:val="ru-RU"/>
        </w:rPr>
        <w:t>");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% </w:t>
      </w:r>
      <w:r>
        <w:rPr>
          <w:rFonts w:ascii="Courier New" w:eastAsia="Courier New" w:hAnsi="Courier New"/>
          <w:sz w:val="18"/>
        </w:rPr>
        <w:t>y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categorical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Label</w:t>
      </w:r>
      <w:r w:rsidRPr="00DC7981">
        <w:rPr>
          <w:rFonts w:ascii="Courier New" w:eastAsia="Courier New" w:hAnsi="Courier New"/>
          <w:sz w:val="18"/>
          <w:lang w:val="ru-RU"/>
        </w:rPr>
        <w:t>);  % затем преобразовать в 0/1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% </w:t>
      </w:r>
      <w:r>
        <w:rPr>
          <w:rFonts w:ascii="Courier New" w:eastAsia="Courier New" w:hAnsi="Courier New"/>
          <w:sz w:val="18"/>
        </w:rPr>
        <w:t>X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table</w:t>
      </w:r>
      <w:r w:rsidRPr="00DC7981">
        <w:rPr>
          <w:rFonts w:ascii="Courier New" w:eastAsia="Courier New" w:hAnsi="Courier New"/>
          <w:sz w:val="18"/>
          <w:lang w:val="ru-RU"/>
        </w:rPr>
        <w:t>2</w:t>
      </w:r>
      <w:r>
        <w:rPr>
          <w:rFonts w:ascii="Courier New" w:eastAsia="Courier New" w:hAnsi="Courier New"/>
          <w:sz w:val="18"/>
        </w:rPr>
        <w:t>array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 xml:space="preserve">(:, </w:t>
      </w:r>
      <w:r>
        <w:rPr>
          <w:rFonts w:ascii="Courier New" w:eastAsia="Courier New" w:hAnsi="Courier New"/>
          <w:sz w:val="18"/>
        </w:rPr>
        <w:t>setdiff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Properties</w:t>
      </w:r>
      <w:r w:rsidRPr="00DC7981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VariableNames</w:t>
      </w:r>
      <w:r w:rsidRPr="00DC7981">
        <w:rPr>
          <w:rFonts w:ascii="Courier New" w:eastAsia="Courier New" w:hAnsi="Courier New"/>
          <w:sz w:val="18"/>
          <w:lang w:val="ru-RU"/>
        </w:rPr>
        <w:t>, {'</w:t>
      </w:r>
      <w:r>
        <w:rPr>
          <w:rFonts w:ascii="Courier New" w:eastAsia="Courier New" w:hAnsi="Courier New"/>
          <w:sz w:val="18"/>
        </w:rPr>
        <w:t>Label</w:t>
      </w:r>
      <w:r w:rsidRPr="00DC7981">
        <w:rPr>
          <w:rFonts w:ascii="Courier New" w:eastAsia="Courier New" w:hAnsi="Courier New"/>
          <w:sz w:val="18"/>
          <w:lang w:val="ru-RU"/>
        </w:rPr>
        <w:t>'})));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error</w:t>
      </w:r>
      <w:r w:rsidRPr="00DC7981">
        <w:rPr>
          <w:rFonts w:ascii="Courier New" w:eastAsia="Courier New" w:hAnsi="Courier New"/>
          <w:sz w:val="18"/>
          <w:lang w:val="ru-RU"/>
        </w:rPr>
        <w:t xml:space="preserve">("Нет встроенного датасета. Подключите свой </w:t>
      </w:r>
      <w:r>
        <w:rPr>
          <w:rFonts w:ascii="Courier New" w:eastAsia="Courier New" w:hAnsi="Courier New"/>
          <w:sz w:val="18"/>
        </w:rPr>
        <w:t>CSV</w:t>
      </w:r>
      <w:r w:rsidRPr="00DC7981">
        <w:rPr>
          <w:rFonts w:ascii="Courier New" w:eastAsia="Courier New" w:hAnsi="Courier New"/>
          <w:sz w:val="18"/>
          <w:lang w:val="ru-RU"/>
        </w:rPr>
        <w:t xml:space="preserve"> в блоке </w:t>
      </w:r>
      <w:r>
        <w:rPr>
          <w:rFonts w:ascii="Courier New" w:eastAsia="Courier New" w:hAnsi="Courier New"/>
          <w:sz w:val="18"/>
        </w:rPr>
        <w:t>catch</w:t>
      </w:r>
      <w:r w:rsidRPr="00DC7981">
        <w:rPr>
          <w:rFonts w:ascii="Courier New" w:eastAsia="Courier New" w:hAnsi="Courier New"/>
          <w:sz w:val="18"/>
          <w:lang w:val="ru-RU"/>
        </w:rPr>
        <w:t>.");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y</w:t>
      </w:r>
      <w:r w:rsidRPr="00DC7981">
        <w:rPr>
          <w:rFonts w:ascii="Courier New" w:eastAsia="Courier New" w:hAnsi="Courier New"/>
          <w:sz w:val="18"/>
          <w:lang w:val="ru-RU"/>
        </w:rPr>
        <w:t xml:space="preserve"> должно быть 0/1: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y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double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</w:t>
      </w:r>
      <w:r w:rsidRPr="00DC7981">
        <w:rPr>
          <w:rFonts w:ascii="Courier New" w:eastAsia="Courier New" w:hAnsi="Courier New"/>
          <w:sz w:val="18"/>
          <w:lang w:val="ru-RU"/>
        </w:rPr>
        <w:t>);   % 0/1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%% 2) </w:t>
      </w:r>
      <w:r>
        <w:rPr>
          <w:rFonts w:ascii="Courier New" w:eastAsia="Courier New" w:hAnsi="Courier New"/>
          <w:sz w:val="18"/>
        </w:rPr>
        <w:t>Train</w:t>
      </w:r>
      <w:r w:rsidRPr="00DC7981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Val</w:t>
      </w:r>
      <w:r w:rsidRPr="00DC7981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Test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split</w:t>
      </w:r>
      <w:r w:rsidRPr="00DC7981">
        <w:rPr>
          <w:rFonts w:ascii="Courier New" w:eastAsia="Courier New" w:hAnsi="Courier New"/>
          <w:sz w:val="18"/>
          <w:lang w:val="ru-RU"/>
        </w:rPr>
        <w:t xml:space="preserve"> 60/20/20 со стратификацией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cv</w:t>
      </w:r>
      <w:r w:rsidRPr="00DC7981">
        <w:rPr>
          <w:rFonts w:ascii="Courier New" w:eastAsia="Courier New" w:hAnsi="Courier New"/>
          <w:sz w:val="18"/>
          <w:lang w:val="ru-RU"/>
        </w:rPr>
        <w:t xml:space="preserve">1 = </w:t>
      </w:r>
      <w:r>
        <w:rPr>
          <w:rFonts w:ascii="Courier New" w:eastAsia="Courier New" w:hAnsi="Courier New"/>
          <w:sz w:val="18"/>
        </w:rPr>
        <w:t>cvpartition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</w:t>
      </w:r>
      <w:r w:rsidRPr="00DC7981">
        <w:rPr>
          <w:rFonts w:ascii="Courier New" w:eastAsia="Courier New" w:hAnsi="Courier New"/>
          <w:sz w:val="18"/>
          <w:lang w:val="ru-RU"/>
        </w:rPr>
        <w:t>,'</w:t>
      </w:r>
      <w:r>
        <w:rPr>
          <w:rFonts w:ascii="Courier New" w:eastAsia="Courier New" w:hAnsi="Courier New"/>
          <w:sz w:val="18"/>
        </w:rPr>
        <w:t>Holdout</w:t>
      </w:r>
      <w:r w:rsidRPr="00DC7981">
        <w:rPr>
          <w:rFonts w:ascii="Courier New" w:eastAsia="Courier New" w:hAnsi="Courier New"/>
          <w:sz w:val="18"/>
          <w:lang w:val="ru-RU"/>
        </w:rPr>
        <w:t xml:space="preserve">',0.4);      % 60% </w:t>
      </w:r>
      <w:r>
        <w:rPr>
          <w:rFonts w:ascii="Courier New" w:eastAsia="Courier New" w:hAnsi="Courier New"/>
          <w:sz w:val="18"/>
        </w:rPr>
        <w:t>train</w:t>
      </w:r>
      <w:r w:rsidRPr="00DC7981">
        <w:rPr>
          <w:rFonts w:ascii="Courier New" w:eastAsia="Courier New" w:hAnsi="Courier New"/>
          <w:sz w:val="18"/>
          <w:lang w:val="ru-RU"/>
        </w:rPr>
        <w:t xml:space="preserve">, 40% </w:t>
      </w:r>
      <w:r>
        <w:rPr>
          <w:rFonts w:ascii="Courier New" w:eastAsia="Courier New" w:hAnsi="Courier New"/>
          <w:sz w:val="18"/>
        </w:rPr>
        <w:t>temp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idxTr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training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DC7981">
        <w:rPr>
          <w:rFonts w:ascii="Courier New" w:eastAsia="Courier New" w:hAnsi="Courier New"/>
          <w:sz w:val="18"/>
          <w:lang w:val="ru-RU"/>
        </w:rPr>
        <w:t>1);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idxTmp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test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DC7981">
        <w:rPr>
          <w:rFonts w:ascii="Courier New" w:eastAsia="Courier New" w:hAnsi="Courier New"/>
          <w:sz w:val="18"/>
          <w:lang w:val="ru-RU"/>
        </w:rPr>
        <w:t>1);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Xtr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idxTr</w:t>
      </w:r>
      <w:r w:rsidRPr="00DC7981">
        <w:rPr>
          <w:rFonts w:ascii="Courier New" w:eastAsia="Courier New" w:hAnsi="Courier New"/>
          <w:sz w:val="18"/>
          <w:lang w:val="ru-RU"/>
        </w:rPr>
        <w:t xml:space="preserve">,:);  </w:t>
      </w:r>
      <w:r>
        <w:rPr>
          <w:rFonts w:ascii="Courier New" w:eastAsia="Courier New" w:hAnsi="Courier New"/>
          <w:sz w:val="18"/>
        </w:rPr>
        <w:t>ytr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idxTr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Xtmp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idxTmp</w:t>
      </w:r>
      <w:r w:rsidRPr="00DC7981">
        <w:rPr>
          <w:rFonts w:ascii="Courier New" w:eastAsia="Courier New" w:hAnsi="Courier New"/>
          <w:sz w:val="18"/>
          <w:lang w:val="ru-RU"/>
        </w:rPr>
        <w:t xml:space="preserve">,:); </w:t>
      </w:r>
      <w:r>
        <w:rPr>
          <w:rFonts w:ascii="Courier New" w:eastAsia="Courier New" w:hAnsi="Courier New"/>
          <w:sz w:val="18"/>
        </w:rPr>
        <w:t>ytmp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idxTmp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cv</w:t>
      </w:r>
      <w:r w:rsidRPr="00DC7981">
        <w:rPr>
          <w:rFonts w:ascii="Courier New" w:eastAsia="Courier New" w:hAnsi="Courier New"/>
          <w:sz w:val="18"/>
          <w:lang w:val="ru-RU"/>
        </w:rPr>
        <w:t xml:space="preserve">2 = </w:t>
      </w:r>
      <w:r>
        <w:rPr>
          <w:rFonts w:ascii="Courier New" w:eastAsia="Courier New" w:hAnsi="Courier New"/>
          <w:sz w:val="18"/>
        </w:rPr>
        <w:t>cvpartition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ytmp</w:t>
      </w:r>
      <w:r w:rsidRPr="00DC7981">
        <w:rPr>
          <w:rFonts w:ascii="Courier New" w:eastAsia="Courier New" w:hAnsi="Courier New"/>
          <w:sz w:val="18"/>
          <w:lang w:val="ru-RU"/>
        </w:rPr>
        <w:t>,'</w:t>
      </w:r>
      <w:r>
        <w:rPr>
          <w:rFonts w:ascii="Courier New" w:eastAsia="Courier New" w:hAnsi="Courier New"/>
          <w:sz w:val="18"/>
        </w:rPr>
        <w:t>Holdout</w:t>
      </w:r>
      <w:r w:rsidRPr="00DC7981">
        <w:rPr>
          <w:rFonts w:ascii="Courier New" w:eastAsia="Courier New" w:hAnsi="Courier New"/>
          <w:sz w:val="18"/>
          <w:lang w:val="ru-RU"/>
        </w:rPr>
        <w:t xml:space="preserve">',0.5);   % 20% </w:t>
      </w:r>
      <w:r>
        <w:rPr>
          <w:rFonts w:ascii="Courier New" w:eastAsia="Courier New" w:hAnsi="Courier New"/>
          <w:sz w:val="18"/>
        </w:rPr>
        <w:t>val</w:t>
      </w:r>
      <w:r w:rsidRPr="00DC7981">
        <w:rPr>
          <w:rFonts w:ascii="Courier New" w:eastAsia="Courier New" w:hAnsi="Courier New"/>
          <w:sz w:val="18"/>
          <w:lang w:val="ru-RU"/>
        </w:rPr>
        <w:t xml:space="preserve">, 20% </w:t>
      </w:r>
      <w:r>
        <w:rPr>
          <w:rFonts w:ascii="Courier New" w:eastAsia="Courier New" w:hAnsi="Courier New"/>
          <w:sz w:val="18"/>
        </w:rPr>
        <w:t>test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idxVal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training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DC7981">
        <w:rPr>
          <w:rFonts w:ascii="Courier New" w:eastAsia="Courier New" w:hAnsi="Courier New"/>
          <w:sz w:val="18"/>
          <w:lang w:val="ru-RU"/>
        </w:rPr>
        <w:t>2);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lastRenderedPageBreak/>
        <w:t>idxTe</w:t>
      </w:r>
      <w:r w:rsidRPr="00DC7981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test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DC7981">
        <w:rPr>
          <w:rFonts w:ascii="Courier New" w:eastAsia="Courier New" w:hAnsi="Courier New"/>
          <w:sz w:val="18"/>
          <w:lang w:val="ru-RU"/>
        </w:rPr>
        <w:t>2);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Xval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Xtmp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idxVal</w:t>
      </w:r>
      <w:r w:rsidRPr="00DC7981">
        <w:rPr>
          <w:rFonts w:ascii="Courier New" w:eastAsia="Courier New" w:hAnsi="Courier New"/>
          <w:sz w:val="18"/>
          <w:lang w:val="ru-RU"/>
        </w:rPr>
        <w:t xml:space="preserve">,:); </w:t>
      </w:r>
      <w:r>
        <w:rPr>
          <w:rFonts w:ascii="Courier New" w:eastAsia="Courier New" w:hAnsi="Courier New"/>
          <w:sz w:val="18"/>
        </w:rPr>
        <w:t>yval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ytmp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idxVal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Xte</w:t>
      </w:r>
      <w:r w:rsidRPr="00DC7981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Xtmp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idxTe</w:t>
      </w:r>
      <w:r w:rsidRPr="00DC7981">
        <w:rPr>
          <w:rFonts w:ascii="Courier New" w:eastAsia="Courier New" w:hAnsi="Courier New"/>
          <w:sz w:val="18"/>
          <w:lang w:val="ru-RU"/>
        </w:rPr>
        <w:t xml:space="preserve">,:);  </w:t>
      </w:r>
      <w:r>
        <w:rPr>
          <w:rFonts w:ascii="Courier New" w:eastAsia="Courier New" w:hAnsi="Courier New"/>
          <w:sz w:val="18"/>
        </w:rPr>
        <w:t>yte</w:t>
      </w:r>
      <w:r w:rsidRPr="00DC7981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ytmp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idxTe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%% 3) Модель (вариант </w:t>
      </w:r>
      <w:r>
        <w:rPr>
          <w:rFonts w:ascii="Courier New" w:eastAsia="Courier New" w:hAnsi="Courier New"/>
          <w:sz w:val="18"/>
        </w:rPr>
        <w:t>A</w:t>
      </w:r>
      <w:r w:rsidRPr="00DC7981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Naive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Bayes</w:t>
      </w:r>
      <w:r w:rsidRPr="00DC7981">
        <w:rPr>
          <w:rFonts w:ascii="Courier New" w:eastAsia="Courier New" w:hAnsi="Courier New"/>
          <w:sz w:val="18"/>
          <w:lang w:val="ru-RU"/>
        </w:rPr>
        <w:t>)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 Для бинарного </w:t>
      </w:r>
      <w:r>
        <w:rPr>
          <w:rFonts w:ascii="Courier New" w:eastAsia="Courier New" w:hAnsi="Courier New"/>
          <w:sz w:val="18"/>
        </w:rPr>
        <w:t>y</w:t>
      </w:r>
      <w:r w:rsidRPr="00DC7981">
        <w:rPr>
          <w:rFonts w:ascii="Courier New" w:eastAsia="Courier New" w:hAnsi="Courier New"/>
          <w:sz w:val="18"/>
          <w:lang w:val="ru-RU"/>
        </w:rPr>
        <w:t xml:space="preserve"> удобнее сделать </w:t>
      </w:r>
      <w:r>
        <w:rPr>
          <w:rFonts w:ascii="Courier New" w:eastAsia="Courier New" w:hAnsi="Courier New"/>
          <w:sz w:val="18"/>
        </w:rPr>
        <w:t>categorical</w:t>
      </w:r>
      <w:r w:rsidRPr="00DC7981">
        <w:rPr>
          <w:rFonts w:ascii="Courier New" w:eastAsia="Courier New" w:hAnsi="Courier New"/>
          <w:sz w:val="18"/>
          <w:lang w:val="ru-RU"/>
        </w:rPr>
        <w:t>: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mdl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fitcnb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categorical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ytr</w:t>
      </w:r>
      <w:r w:rsidRPr="00DC7981">
        <w:rPr>
          <w:rFonts w:ascii="Courier New" w:eastAsia="Courier New" w:hAnsi="Courier New"/>
          <w:sz w:val="18"/>
          <w:lang w:val="ru-RU"/>
        </w:rPr>
        <w:t>));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Score</w:t>
      </w:r>
      <w:r w:rsidRPr="00DC7981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Posterior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probabilities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predict</w:t>
      </w:r>
      <w:r w:rsidRPr="00DC7981">
        <w:rPr>
          <w:rFonts w:ascii="Courier New" w:eastAsia="Courier New" w:hAnsi="Courier New"/>
          <w:sz w:val="18"/>
          <w:lang w:val="ru-RU"/>
        </w:rPr>
        <w:t xml:space="preserve"> возвращает: </w:t>
      </w:r>
      <w:r>
        <w:rPr>
          <w:rFonts w:ascii="Courier New" w:eastAsia="Courier New" w:hAnsi="Courier New"/>
          <w:sz w:val="18"/>
        </w:rPr>
        <w:t>predictedLabel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posteriorProbabilities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[~, </w:t>
      </w:r>
      <w:r>
        <w:rPr>
          <w:rFonts w:ascii="Courier New" w:eastAsia="Courier New" w:hAnsi="Courier New"/>
          <w:sz w:val="18"/>
        </w:rPr>
        <w:t>postVal</w:t>
      </w:r>
      <w:r w:rsidRPr="00DC7981">
        <w:rPr>
          <w:rFonts w:ascii="Courier New" w:eastAsia="Courier New" w:hAnsi="Courier New"/>
          <w:sz w:val="18"/>
          <w:lang w:val="ru-RU"/>
        </w:rPr>
        <w:t xml:space="preserve">] = </w:t>
      </w:r>
      <w:r>
        <w:rPr>
          <w:rFonts w:ascii="Courier New" w:eastAsia="Courier New" w:hAnsi="Courier New"/>
          <w:sz w:val="18"/>
        </w:rPr>
        <w:t>predict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Xval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[~, </w:t>
      </w:r>
      <w:r>
        <w:rPr>
          <w:rFonts w:ascii="Courier New" w:eastAsia="Courier New" w:hAnsi="Courier New"/>
          <w:sz w:val="18"/>
        </w:rPr>
        <w:t>postTe</w:t>
      </w:r>
      <w:r w:rsidRPr="00DC7981">
        <w:rPr>
          <w:rFonts w:ascii="Courier New" w:eastAsia="Courier New" w:hAnsi="Courier New"/>
          <w:sz w:val="18"/>
          <w:lang w:val="ru-RU"/>
        </w:rPr>
        <w:t xml:space="preserve">]  = </w:t>
      </w:r>
      <w:r>
        <w:rPr>
          <w:rFonts w:ascii="Courier New" w:eastAsia="Courier New" w:hAnsi="Courier New"/>
          <w:sz w:val="18"/>
        </w:rPr>
        <w:t>predict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Xte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  <w:t>% Определим, какая колонка соответствует "</w:t>
      </w:r>
      <w:r>
        <w:rPr>
          <w:rFonts w:ascii="Courier New" w:eastAsia="Courier New" w:hAnsi="Courier New"/>
          <w:sz w:val="18"/>
        </w:rPr>
        <w:t>positive</w:t>
      </w:r>
      <w:r w:rsidRPr="00DC7981">
        <w:rPr>
          <w:rFonts w:ascii="Courier New" w:eastAsia="Courier New" w:hAnsi="Courier New"/>
          <w:sz w:val="18"/>
          <w:lang w:val="ru-RU"/>
        </w:rPr>
        <w:t>"=1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classNames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mdl</w:t>
      </w:r>
      <w:r w:rsidRPr="00DC7981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ClassNames</w:t>
      </w:r>
      <w:r w:rsidRPr="00DC7981">
        <w:rPr>
          <w:rFonts w:ascii="Courier New" w:eastAsia="Courier New" w:hAnsi="Courier New"/>
          <w:sz w:val="18"/>
          <w:lang w:val="ru-RU"/>
        </w:rPr>
        <w:t xml:space="preserve">;  % </w:t>
      </w:r>
      <w:r>
        <w:rPr>
          <w:rFonts w:ascii="Courier New" w:eastAsia="Courier New" w:hAnsi="Courier New"/>
          <w:sz w:val="18"/>
        </w:rPr>
        <w:t>categorical</w:t>
      </w:r>
      <w:r w:rsidRPr="00DC7981">
        <w:rPr>
          <w:rFonts w:ascii="Courier New" w:eastAsia="Courier New" w:hAnsi="Courier New"/>
          <w:sz w:val="18"/>
          <w:lang w:val="ru-RU"/>
        </w:rPr>
        <w:t xml:space="preserve">(0) и </w:t>
      </w:r>
      <w:r>
        <w:rPr>
          <w:rFonts w:ascii="Courier New" w:eastAsia="Courier New" w:hAnsi="Courier New"/>
          <w:sz w:val="18"/>
        </w:rPr>
        <w:t>categorical</w:t>
      </w:r>
      <w:r w:rsidRPr="00DC7981">
        <w:rPr>
          <w:rFonts w:ascii="Courier New" w:eastAsia="Courier New" w:hAnsi="Courier New"/>
          <w:sz w:val="18"/>
          <w:lang w:val="ru-RU"/>
        </w:rPr>
        <w:t>(1)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posClass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categorical</w:t>
      </w:r>
      <w:r w:rsidRPr="00DC7981">
        <w:rPr>
          <w:rFonts w:ascii="Courier New" w:eastAsia="Courier New" w:hAnsi="Courier New"/>
          <w:sz w:val="18"/>
          <w:lang w:val="ru-RU"/>
        </w:rPr>
        <w:t>(1);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posIdx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find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classNames</w:t>
      </w:r>
      <w:r w:rsidRPr="00DC7981">
        <w:rPr>
          <w:rFonts w:ascii="Courier New" w:eastAsia="Courier New" w:hAnsi="Courier New"/>
          <w:sz w:val="18"/>
          <w:lang w:val="ru-RU"/>
        </w:rPr>
        <w:t xml:space="preserve"> == </w:t>
      </w:r>
      <w:r>
        <w:rPr>
          <w:rFonts w:ascii="Courier New" w:eastAsia="Courier New" w:hAnsi="Courier New"/>
          <w:sz w:val="18"/>
        </w:rPr>
        <w:t>posClass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pVal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postVal</w:t>
      </w:r>
      <w:r w:rsidRPr="00DC7981">
        <w:rPr>
          <w:rFonts w:ascii="Courier New" w:eastAsia="Courier New" w:hAnsi="Courier New"/>
          <w:sz w:val="18"/>
          <w:lang w:val="ru-RU"/>
        </w:rPr>
        <w:t xml:space="preserve">(:, </w:t>
      </w:r>
      <w:r>
        <w:rPr>
          <w:rFonts w:ascii="Courier New" w:eastAsia="Courier New" w:hAnsi="Courier New"/>
          <w:sz w:val="18"/>
        </w:rPr>
        <w:t>posIdx</w:t>
      </w:r>
      <w:r w:rsidRPr="00DC7981">
        <w:rPr>
          <w:rFonts w:ascii="Courier New" w:eastAsia="Courier New" w:hAnsi="Courier New"/>
          <w:sz w:val="18"/>
          <w:lang w:val="ru-RU"/>
        </w:rPr>
        <w:t xml:space="preserve">);   % вероятность </w:t>
      </w:r>
      <w:r>
        <w:rPr>
          <w:rFonts w:ascii="Courier New" w:eastAsia="Courier New" w:hAnsi="Courier New"/>
          <w:sz w:val="18"/>
        </w:rPr>
        <w:t>positive</w:t>
      </w:r>
      <w:r w:rsidRPr="00DC7981">
        <w:rPr>
          <w:rFonts w:ascii="Courier New" w:eastAsia="Courier New" w:hAnsi="Courier New"/>
          <w:sz w:val="18"/>
          <w:lang w:val="ru-RU"/>
        </w:rPr>
        <w:t xml:space="preserve"> на </w:t>
      </w:r>
      <w:r>
        <w:rPr>
          <w:rFonts w:ascii="Courier New" w:eastAsia="Courier New" w:hAnsi="Courier New"/>
          <w:sz w:val="18"/>
        </w:rPr>
        <w:t>val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pTe</w:t>
      </w:r>
      <w:r w:rsidRPr="00DC7981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postTe</w:t>
      </w:r>
      <w:r w:rsidRPr="00DC7981">
        <w:rPr>
          <w:rFonts w:ascii="Courier New" w:eastAsia="Courier New" w:hAnsi="Courier New"/>
          <w:sz w:val="18"/>
          <w:lang w:val="ru-RU"/>
        </w:rPr>
        <w:t xml:space="preserve">(:, </w:t>
      </w:r>
      <w:r>
        <w:rPr>
          <w:rFonts w:ascii="Courier New" w:eastAsia="Courier New" w:hAnsi="Courier New"/>
          <w:sz w:val="18"/>
        </w:rPr>
        <w:t>posIdx</w:t>
      </w:r>
      <w:r w:rsidRPr="00DC7981">
        <w:rPr>
          <w:rFonts w:ascii="Courier New" w:eastAsia="Courier New" w:hAnsi="Courier New"/>
          <w:sz w:val="18"/>
          <w:lang w:val="ru-RU"/>
        </w:rPr>
        <w:t xml:space="preserve">);    % вероятность </w:t>
      </w:r>
      <w:r>
        <w:rPr>
          <w:rFonts w:ascii="Courier New" w:eastAsia="Courier New" w:hAnsi="Courier New"/>
          <w:sz w:val="18"/>
        </w:rPr>
        <w:t>positive</w:t>
      </w:r>
      <w:r w:rsidRPr="00DC7981">
        <w:rPr>
          <w:rFonts w:ascii="Courier New" w:eastAsia="Courier New" w:hAnsi="Courier New"/>
          <w:sz w:val="18"/>
          <w:lang w:val="ru-RU"/>
        </w:rPr>
        <w:t xml:space="preserve"> на </w:t>
      </w:r>
      <w:r>
        <w:rPr>
          <w:rFonts w:ascii="Courier New" w:eastAsia="Courier New" w:hAnsi="Courier New"/>
          <w:sz w:val="18"/>
        </w:rPr>
        <w:t>test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%% 4) </w:t>
      </w:r>
      <w:r>
        <w:rPr>
          <w:rFonts w:ascii="Courier New" w:eastAsia="Courier New" w:hAnsi="Courier New"/>
          <w:sz w:val="18"/>
        </w:rPr>
        <w:t>ROC</w:t>
      </w:r>
      <w:r w:rsidRPr="00DC7981">
        <w:rPr>
          <w:rFonts w:ascii="Courier New" w:eastAsia="Courier New" w:hAnsi="Courier New"/>
          <w:sz w:val="18"/>
          <w:lang w:val="ru-RU"/>
        </w:rPr>
        <w:t xml:space="preserve"> и </w:t>
      </w:r>
      <w:r>
        <w:rPr>
          <w:rFonts w:ascii="Courier New" w:eastAsia="Courier New" w:hAnsi="Courier New"/>
          <w:sz w:val="18"/>
        </w:rPr>
        <w:t>AUC</w:t>
      </w:r>
      <w:r w:rsidRPr="00DC7981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validation</w:t>
      </w:r>
      <w:r w:rsidRPr="00DC7981">
        <w:rPr>
          <w:rFonts w:ascii="Courier New" w:eastAsia="Courier New" w:hAnsi="Courier New"/>
          <w:sz w:val="18"/>
          <w:lang w:val="ru-RU"/>
        </w:rPr>
        <w:t>)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perfcurve</w:t>
      </w:r>
      <w:r w:rsidRPr="00DC7981">
        <w:rPr>
          <w:rFonts w:ascii="Courier New" w:eastAsia="Courier New" w:hAnsi="Courier New"/>
          <w:sz w:val="18"/>
          <w:lang w:val="ru-RU"/>
        </w:rPr>
        <w:t xml:space="preserve"> требует метки и </w:t>
      </w:r>
      <w:r>
        <w:rPr>
          <w:rFonts w:ascii="Courier New" w:eastAsia="Courier New" w:hAnsi="Courier New"/>
          <w:sz w:val="18"/>
        </w:rPr>
        <w:t>score</w:t>
      </w:r>
      <w:r w:rsidRPr="00DC7981">
        <w:rPr>
          <w:rFonts w:ascii="Courier New" w:eastAsia="Courier New" w:hAnsi="Courier New"/>
          <w:sz w:val="18"/>
          <w:lang w:val="ru-RU"/>
        </w:rPr>
        <w:br/>
        <w:t>[</w:t>
      </w:r>
      <w:r>
        <w:rPr>
          <w:rFonts w:ascii="Courier New" w:eastAsia="Courier New" w:hAnsi="Courier New"/>
          <w:sz w:val="18"/>
        </w:rPr>
        <w:t>Xroc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Yroc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Troc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AUCroc</w:t>
      </w:r>
      <w:r w:rsidRPr="00DC7981">
        <w:rPr>
          <w:rFonts w:ascii="Courier New" w:eastAsia="Courier New" w:hAnsi="Courier New"/>
          <w:sz w:val="18"/>
          <w:lang w:val="ru-RU"/>
        </w:rPr>
        <w:t xml:space="preserve">] = </w:t>
      </w:r>
      <w:r>
        <w:rPr>
          <w:rFonts w:ascii="Courier New" w:eastAsia="Courier New" w:hAnsi="Courier New"/>
          <w:sz w:val="18"/>
        </w:rPr>
        <w:t>perfcurve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yval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pVal</w:t>
      </w:r>
      <w:r w:rsidRPr="00DC7981">
        <w:rPr>
          <w:rFonts w:ascii="Courier New" w:eastAsia="Courier New" w:hAnsi="Courier New"/>
          <w:sz w:val="18"/>
          <w:lang w:val="ru-RU"/>
        </w:rPr>
        <w:t>, 1);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figure</w:t>
      </w:r>
      <w:r w:rsidRPr="00DC7981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plot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Xroc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Yroc</w:t>
      </w:r>
      <w:r w:rsidRPr="00DC7981">
        <w:rPr>
          <w:rFonts w:ascii="Courier New" w:eastAsia="Courier New" w:hAnsi="Courier New"/>
          <w:sz w:val="18"/>
          <w:lang w:val="ru-RU"/>
        </w:rPr>
        <w:t xml:space="preserve">); </w:t>
      </w:r>
      <w:r>
        <w:rPr>
          <w:rFonts w:ascii="Courier New" w:eastAsia="Courier New" w:hAnsi="Courier New"/>
          <w:sz w:val="18"/>
        </w:rPr>
        <w:t>grid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on</w:t>
      </w:r>
      <w:r w:rsidRPr="00DC7981">
        <w:rPr>
          <w:rFonts w:ascii="Courier New" w:eastAsia="Courier New" w:hAnsi="Courier New"/>
          <w:sz w:val="18"/>
          <w:lang w:val="ru-RU"/>
        </w:rPr>
        <w:t>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xlabel</w:t>
      </w:r>
      <w:r w:rsidRPr="00DC7981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FPR</w:t>
      </w:r>
      <w:r w:rsidRPr="00DC7981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ylabel</w:t>
      </w:r>
      <w:r w:rsidRPr="00DC7981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TPR</w:t>
      </w:r>
      <w:r w:rsidRPr="00DC7981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Recall</w:t>
      </w:r>
      <w:r w:rsidRPr="00DC7981">
        <w:rPr>
          <w:rFonts w:ascii="Courier New" w:eastAsia="Courier New" w:hAnsi="Courier New"/>
          <w:sz w:val="18"/>
          <w:lang w:val="ru-RU"/>
        </w:rPr>
        <w:t xml:space="preserve">)'); </w:t>
      </w:r>
      <w:r>
        <w:rPr>
          <w:rFonts w:ascii="Courier New" w:eastAsia="Courier New" w:hAnsi="Courier New"/>
          <w:sz w:val="18"/>
        </w:rPr>
        <w:t>title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sprintf</w:t>
      </w:r>
      <w:r w:rsidRPr="00DC7981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ROC</w:t>
      </w:r>
      <w:r w:rsidRPr="00DC7981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AUC</w:t>
      </w:r>
      <w:r w:rsidRPr="00DC7981">
        <w:rPr>
          <w:rFonts w:ascii="Courier New" w:eastAsia="Courier New" w:hAnsi="Courier New"/>
          <w:sz w:val="18"/>
          <w:lang w:val="ru-RU"/>
        </w:rPr>
        <w:t>=%.3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>) [</w:t>
      </w:r>
      <w:r>
        <w:rPr>
          <w:rFonts w:ascii="Courier New" w:eastAsia="Courier New" w:hAnsi="Courier New"/>
          <w:sz w:val="18"/>
        </w:rPr>
        <w:t>Validation</w:t>
      </w:r>
      <w:r w:rsidRPr="00DC7981">
        <w:rPr>
          <w:rFonts w:ascii="Courier New" w:eastAsia="Courier New" w:hAnsi="Courier New"/>
          <w:sz w:val="18"/>
          <w:lang w:val="ru-RU"/>
        </w:rPr>
        <w:t xml:space="preserve">]', </w:t>
      </w:r>
      <w:r>
        <w:rPr>
          <w:rFonts w:ascii="Courier New" w:eastAsia="Courier New" w:hAnsi="Courier New"/>
          <w:sz w:val="18"/>
        </w:rPr>
        <w:t>AUCroc</w:t>
      </w:r>
      <w:r w:rsidRPr="00DC7981">
        <w:rPr>
          <w:rFonts w:ascii="Courier New" w:eastAsia="Courier New" w:hAnsi="Courier New"/>
          <w:sz w:val="18"/>
          <w:lang w:val="ru-RU"/>
        </w:rPr>
        <w:t>));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%% 5) </w:t>
      </w:r>
      <w:r>
        <w:rPr>
          <w:rFonts w:ascii="Courier New" w:eastAsia="Courier New" w:hAnsi="Courier New"/>
          <w:sz w:val="18"/>
        </w:rPr>
        <w:t>PR</w:t>
      </w:r>
      <w:r w:rsidRPr="00DC7981">
        <w:rPr>
          <w:rFonts w:ascii="Courier New" w:eastAsia="Courier New" w:hAnsi="Courier New"/>
          <w:sz w:val="18"/>
          <w:lang w:val="ru-RU"/>
        </w:rPr>
        <w:t xml:space="preserve"> и </w:t>
      </w:r>
      <w:r>
        <w:rPr>
          <w:rFonts w:ascii="Courier New" w:eastAsia="Courier New" w:hAnsi="Courier New"/>
          <w:sz w:val="18"/>
        </w:rPr>
        <w:t>AP</w:t>
      </w:r>
      <w:r w:rsidRPr="00DC7981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validation</w:t>
      </w:r>
      <w:r w:rsidRPr="00DC7981">
        <w:rPr>
          <w:rFonts w:ascii="Courier New" w:eastAsia="Courier New" w:hAnsi="Courier New"/>
          <w:sz w:val="18"/>
          <w:lang w:val="ru-RU"/>
        </w:rPr>
        <w:t>)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perfcurve</w:t>
      </w:r>
      <w:r w:rsidRPr="00DC7981">
        <w:rPr>
          <w:rFonts w:ascii="Courier New" w:eastAsia="Courier New" w:hAnsi="Courier New"/>
          <w:sz w:val="18"/>
          <w:lang w:val="ru-RU"/>
        </w:rPr>
        <w:t xml:space="preserve"> с '</w:t>
      </w:r>
      <w:r>
        <w:rPr>
          <w:rFonts w:ascii="Courier New" w:eastAsia="Courier New" w:hAnsi="Courier New"/>
          <w:sz w:val="18"/>
        </w:rPr>
        <w:t>xCrit</w:t>
      </w:r>
      <w:r w:rsidRPr="00DC7981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reca</w:t>
      </w:r>
      <w:r w:rsidRPr="00DC7981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yCrit</w:t>
      </w:r>
      <w:r w:rsidRPr="00DC7981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prec</w:t>
      </w:r>
      <w:r w:rsidRPr="00DC7981">
        <w:rPr>
          <w:rFonts w:ascii="Courier New" w:eastAsia="Courier New" w:hAnsi="Courier New"/>
          <w:sz w:val="18"/>
          <w:lang w:val="ru-RU"/>
        </w:rPr>
        <w:t xml:space="preserve">' строит </w:t>
      </w:r>
      <w:r>
        <w:rPr>
          <w:rFonts w:ascii="Courier New" w:eastAsia="Courier New" w:hAnsi="Courier New"/>
          <w:sz w:val="18"/>
        </w:rPr>
        <w:t>PR</w:t>
      </w:r>
      <w:r w:rsidRPr="00DC7981">
        <w:rPr>
          <w:rFonts w:ascii="Courier New" w:eastAsia="Courier New" w:hAnsi="Courier New"/>
          <w:sz w:val="18"/>
          <w:lang w:val="ru-RU"/>
        </w:rPr>
        <w:br/>
        <w:t>[</w:t>
      </w:r>
      <w:r>
        <w:rPr>
          <w:rFonts w:ascii="Courier New" w:eastAsia="Courier New" w:hAnsi="Courier New"/>
          <w:sz w:val="18"/>
        </w:rPr>
        <w:t>Recall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Precision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Tpr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AUCpr</w:t>
      </w:r>
      <w:r w:rsidRPr="00DC7981">
        <w:rPr>
          <w:rFonts w:ascii="Courier New" w:eastAsia="Courier New" w:hAnsi="Courier New"/>
          <w:sz w:val="18"/>
          <w:lang w:val="ru-RU"/>
        </w:rPr>
        <w:t xml:space="preserve">] = </w:t>
      </w:r>
      <w:r>
        <w:rPr>
          <w:rFonts w:ascii="Courier New" w:eastAsia="Courier New" w:hAnsi="Courier New"/>
          <w:sz w:val="18"/>
        </w:rPr>
        <w:t>perfcurve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yval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pVal</w:t>
      </w:r>
      <w:r w:rsidRPr="00DC7981">
        <w:rPr>
          <w:rFonts w:ascii="Courier New" w:eastAsia="Courier New" w:hAnsi="Courier New"/>
          <w:sz w:val="18"/>
          <w:lang w:val="ru-RU"/>
        </w:rPr>
        <w:t>, 1, '</w:t>
      </w:r>
      <w:r>
        <w:rPr>
          <w:rFonts w:ascii="Courier New" w:eastAsia="Courier New" w:hAnsi="Courier New"/>
          <w:sz w:val="18"/>
        </w:rPr>
        <w:t>xCrit</w:t>
      </w:r>
      <w:r w:rsidRPr="00DC7981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reca</w:t>
      </w:r>
      <w:r w:rsidRPr="00DC7981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yCrit</w:t>
      </w:r>
      <w:r w:rsidRPr="00DC7981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prec</w:t>
      </w:r>
      <w:r w:rsidRPr="00DC7981">
        <w:rPr>
          <w:rFonts w:ascii="Courier New" w:eastAsia="Courier New" w:hAnsi="Courier New"/>
          <w:sz w:val="18"/>
          <w:lang w:val="ru-RU"/>
        </w:rPr>
        <w:t>');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figure</w:t>
      </w:r>
      <w:r w:rsidRPr="00DC7981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plot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Recall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Precision</w:t>
      </w:r>
      <w:r w:rsidRPr="00DC7981">
        <w:rPr>
          <w:rFonts w:ascii="Courier New" w:eastAsia="Courier New" w:hAnsi="Courier New"/>
          <w:sz w:val="18"/>
          <w:lang w:val="ru-RU"/>
        </w:rPr>
        <w:t xml:space="preserve">); </w:t>
      </w:r>
      <w:r>
        <w:rPr>
          <w:rFonts w:ascii="Courier New" w:eastAsia="Courier New" w:hAnsi="Courier New"/>
          <w:sz w:val="18"/>
        </w:rPr>
        <w:t>grid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on</w:t>
      </w:r>
      <w:r w:rsidRPr="00DC7981">
        <w:rPr>
          <w:rFonts w:ascii="Courier New" w:eastAsia="Courier New" w:hAnsi="Courier New"/>
          <w:sz w:val="18"/>
          <w:lang w:val="ru-RU"/>
        </w:rPr>
        <w:t>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xlabel</w:t>
      </w:r>
      <w:r w:rsidRPr="00DC7981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Recall</w:t>
      </w:r>
      <w:r w:rsidRPr="00DC7981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ylabel</w:t>
      </w:r>
      <w:r w:rsidRPr="00DC7981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Precision</w:t>
      </w:r>
      <w:r w:rsidRPr="00DC7981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title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sprintf</w:t>
      </w:r>
      <w:r w:rsidRPr="00DC7981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PR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curve</w:t>
      </w:r>
      <w:r w:rsidRPr="00DC7981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AP</w:t>
      </w:r>
      <w:r w:rsidRPr="00DC7981">
        <w:rPr>
          <w:rFonts w:ascii="Courier New" w:eastAsia="Courier New" w:hAnsi="Courier New"/>
          <w:sz w:val="18"/>
          <w:lang w:val="ru-RU"/>
        </w:rPr>
        <w:t>≈%.3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>) [</w:t>
      </w:r>
      <w:r>
        <w:rPr>
          <w:rFonts w:ascii="Courier New" w:eastAsia="Courier New" w:hAnsi="Courier New"/>
          <w:sz w:val="18"/>
        </w:rPr>
        <w:t>Validation</w:t>
      </w:r>
      <w:r w:rsidRPr="00DC7981">
        <w:rPr>
          <w:rFonts w:ascii="Courier New" w:eastAsia="Courier New" w:hAnsi="Courier New"/>
          <w:sz w:val="18"/>
          <w:lang w:val="ru-RU"/>
        </w:rPr>
        <w:t xml:space="preserve">]', </w:t>
      </w:r>
      <w:r>
        <w:rPr>
          <w:rFonts w:ascii="Courier New" w:eastAsia="Courier New" w:hAnsi="Courier New"/>
          <w:sz w:val="18"/>
        </w:rPr>
        <w:t>AUCpr</w:t>
      </w:r>
      <w:r w:rsidRPr="00DC7981">
        <w:rPr>
          <w:rFonts w:ascii="Courier New" w:eastAsia="Courier New" w:hAnsi="Courier New"/>
          <w:sz w:val="18"/>
          <w:lang w:val="ru-RU"/>
        </w:rPr>
        <w:t>));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%% 6) Подбор порога 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 xml:space="preserve"> (3 метода)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 6.1 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>1-</w:t>
      </w:r>
      <w:r>
        <w:rPr>
          <w:rFonts w:ascii="Courier New" w:eastAsia="Courier New" w:hAnsi="Courier New"/>
          <w:sz w:val="18"/>
        </w:rPr>
        <w:t>max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 Пройдём по кандидатам порога = значения </w:t>
      </w:r>
      <w:r>
        <w:rPr>
          <w:rFonts w:ascii="Courier New" w:eastAsia="Courier New" w:hAnsi="Courier New"/>
          <w:sz w:val="18"/>
        </w:rPr>
        <w:t>Tpr</w:t>
      </w:r>
      <w:r w:rsidRPr="00DC7981">
        <w:rPr>
          <w:rFonts w:ascii="Courier New" w:eastAsia="Courier New" w:hAnsi="Courier New"/>
          <w:sz w:val="18"/>
          <w:lang w:val="ru-RU"/>
        </w:rPr>
        <w:t xml:space="preserve"> (из </w:t>
      </w:r>
      <w:r>
        <w:rPr>
          <w:rFonts w:ascii="Courier New" w:eastAsia="Courier New" w:hAnsi="Courier New"/>
          <w:sz w:val="18"/>
        </w:rPr>
        <w:t>perfcurve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PR</w:t>
      </w:r>
      <w:r w:rsidRPr="00DC7981">
        <w:rPr>
          <w:rFonts w:ascii="Courier New" w:eastAsia="Courier New" w:hAnsi="Courier New"/>
          <w:sz w:val="18"/>
          <w:lang w:val="ru-RU"/>
        </w:rPr>
        <w:t>)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thrCandidates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unique</w:t>
      </w:r>
      <w:r w:rsidRPr="00DC7981">
        <w:rPr>
          <w:rFonts w:ascii="Courier New" w:eastAsia="Courier New" w:hAnsi="Courier New"/>
          <w:sz w:val="18"/>
          <w:lang w:val="ru-RU"/>
        </w:rPr>
        <w:t xml:space="preserve">([0; </w:t>
      </w:r>
      <w:r>
        <w:rPr>
          <w:rFonts w:ascii="Courier New" w:eastAsia="Courier New" w:hAnsi="Courier New"/>
          <w:sz w:val="18"/>
        </w:rPr>
        <w:t>Tpr</w:t>
      </w:r>
      <w:r w:rsidRPr="00DC7981">
        <w:rPr>
          <w:rFonts w:ascii="Courier New" w:eastAsia="Courier New" w:hAnsi="Courier New"/>
          <w:sz w:val="18"/>
          <w:lang w:val="ru-RU"/>
        </w:rPr>
        <w:t>; 1]);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bestF</w:t>
      </w:r>
      <w:r w:rsidRPr="00DC7981">
        <w:rPr>
          <w:rFonts w:ascii="Courier New" w:eastAsia="Courier New" w:hAnsi="Courier New"/>
          <w:sz w:val="18"/>
          <w:lang w:val="ru-RU"/>
        </w:rPr>
        <w:t>1 = -</w:t>
      </w:r>
      <w:r>
        <w:rPr>
          <w:rFonts w:ascii="Courier New" w:eastAsia="Courier New" w:hAnsi="Courier New"/>
          <w:sz w:val="18"/>
        </w:rPr>
        <w:t>inf</w:t>
      </w:r>
      <w:r w:rsidRPr="00DC7981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bestT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>1 = 0.5;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for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thrCandidates</w:t>
      </w:r>
      <w:r w:rsidRPr="00DC7981">
        <w:rPr>
          <w:rFonts w:ascii="Courier New" w:eastAsia="Courier New" w:hAnsi="Courier New"/>
          <w:sz w:val="18"/>
          <w:lang w:val="ru-RU"/>
        </w:rPr>
        <w:t>'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yhat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double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pVal</w:t>
      </w:r>
      <w:r w:rsidRPr="00DC7981">
        <w:rPr>
          <w:rFonts w:ascii="Courier New" w:eastAsia="Courier New" w:hAnsi="Courier New"/>
          <w:sz w:val="18"/>
          <w:lang w:val="ru-RU"/>
        </w:rPr>
        <w:t xml:space="preserve"> &gt;= 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[</w:t>
      </w:r>
      <w:r>
        <w:rPr>
          <w:rFonts w:ascii="Courier New" w:eastAsia="Courier New" w:hAnsi="Courier New"/>
          <w:sz w:val="18"/>
        </w:rPr>
        <w:t>prec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rec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1] = </w:t>
      </w:r>
      <w:r>
        <w:rPr>
          <w:rFonts w:ascii="Courier New" w:eastAsia="Courier New" w:hAnsi="Courier New"/>
          <w:sz w:val="18"/>
        </w:rPr>
        <w:t>binMetrics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yval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if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1 &gt; </w:t>
      </w:r>
      <w:r>
        <w:rPr>
          <w:rFonts w:ascii="Courier New" w:eastAsia="Courier New" w:hAnsi="Courier New"/>
          <w:sz w:val="18"/>
        </w:rPr>
        <w:t>bestF</w:t>
      </w:r>
      <w:r w:rsidRPr="00DC7981">
        <w:rPr>
          <w:rFonts w:ascii="Courier New" w:eastAsia="Courier New" w:hAnsi="Courier New"/>
          <w:sz w:val="18"/>
          <w:lang w:val="ru-RU"/>
        </w:rPr>
        <w:t>1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    </w:t>
      </w:r>
      <w:r>
        <w:rPr>
          <w:rFonts w:ascii="Courier New" w:eastAsia="Courier New" w:hAnsi="Courier New"/>
          <w:sz w:val="18"/>
        </w:rPr>
        <w:t>bestF</w:t>
      </w:r>
      <w:r w:rsidRPr="00DC7981">
        <w:rPr>
          <w:rFonts w:ascii="Courier New" w:eastAsia="Courier New" w:hAnsi="Courier New"/>
          <w:sz w:val="18"/>
          <w:lang w:val="ru-RU"/>
        </w:rPr>
        <w:t xml:space="preserve">1 = 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1; </w:t>
      </w:r>
      <w:r>
        <w:rPr>
          <w:rFonts w:ascii="Courier New" w:eastAsia="Courier New" w:hAnsi="Courier New"/>
          <w:sz w:val="18"/>
        </w:rPr>
        <w:t>bestT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1 = 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>;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end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 6.2 </w:t>
      </w:r>
      <w:r>
        <w:rPr>
          <w:rFonts w:ascii="Courier New" w:eastAsia="Courier New" w:hAnsi="Courier New"/>
          <w:sz w:val="18"/>
        </w:rPr>
        <w:t>Youden</w:t>
      </w:r>
      <w:r w:rsidRPr="00DC7981">
        <w:rPr>
          <w:rFonts w:ascii="Courier New" w:eastAsia="Courier New" w:hAnsi="Courier New"/>
          <w:sz w:val="18"/>
          <w:lang w:val="ru-RU"/>
        </w:rPr>
        <w:t>'</w:t>
      </w:r>
      <w:r>
        <w:rPr>
          <w:rFonts w:ascii="Courier New" w:eastAsia="Courier New" w:hAnsi="Courier New"/>
          <w:sz w:val="18"/>
        </w:rPr>
        <w:t>s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J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TPR</w:t>
      </w:r>
      <w:r w:rsidRPr="00DC7981">
        <w:rPr>
          <w:rFonts w:ascii="Courier New" w:eastAsia="Courier New" w:hAnsi="Courier New"/>
          <w:sz w:val="18"/>
          <w:lang w:val="ru-RU"/>
        </w:rPr>
        <w:t xml:space="preserve"> - </w:t>
      </w:r>
      <w:r>
        <w:rPr>
          <w:rFonts w:ascii="Courier New" w:eastAsia="Courier New" w:hAnsi="Courier New"/>
          <w:sz w:val="18"/>
        </w:rPr>
        <w:t>FPR</w:t>
      </w:r>
      <w:r w:rsidRPr="00DC7981">
        <w:rPr>
          <w:rFonts w:ascii="Courier New" w:eastAsia="Courier New" w:hAnsi="Courier New"/>
          <w:sz w:val="18"/>
          <w:lang w:val="ru-RU"/>
        </w:rPr>
        <w:t xml:space="preserve"> (используем </w:t>
      </w:r>
      <w:r>
        <w:rPr>
          <w:rFonts w:ascii="Courier New" w:eastAsia="Courier New" w:hAnsi="Courier New"/>
          <w:sz w:val="18"/>
        </w:rPr>
        <w:t>ROC</w:t>
      </w:r>
      <w:r w:rsidRPr="00DC7981">
        <w:rPr>
          <w:rFonts w:ascii="Courier New" w:eastAsia="Courier New" w:hAnsi="Courier New"/>
          <w:sz w:val="18"/>
          <w:lang w:val="ru-RU"/>
        </w:rPr>
        <w:t xml:space="preserve"> точки)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Troc</w:t>
      </w:r>
      <w:r w:rsidRPr="00DC7981">
        <w:rPr>
          <w:rFonts w:ascii="Courier New" w:eastAsia="Courier New" w:hAnsi="Courier New"/>
          <w:sz w:val="18"/>
          <w:lang w:val="ru-RU"/>
        </w:rPr>
        <w:t xml:space="preserve"> соответствует порогам для </w:t>
      </w:r>
      <w:r>
        <w:rPr>
          <w:rFonts w:ascii="Courier New" w:eastAsia="Courier New" w:hAnsi="Courier New"/>
          <w:sz w:val="18"/>
        </w:rPr>
        <w:t>ROC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J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Yroc</w:t>
      </w:r>
      <w:r w:rsidRPr="00DC7981">
        <w:rPr>
          <w:rFonts w:ascii="Courier New" w:eastAsia="Courier New" w:hAnsi="Courier New"/>
          <w:sz w:val="18"/>
          <w:lang w:val="ru-RU"/>
        </w:rPr>
        <w:t xml:space="preserve"> - </w:t>
      </w:r>
      <w:r>
        <w:rPr>
          <w:rFonts w:ascii="Courier New" w:eastAsia="Courier New" w:hAnsi="Courier New"/>
          <w:sz w:val="18"/>
        </w:rPr>
        <w:t>Xroc</w:t>
      </w:r>
      <w:r w:rsidRPr="00DC7981">
        <w:rPr>
          <w:rFonts w:ascii="Courier New" w:eastAsia="Courier New" w:hAnsi="Courier New"/>
          <w:sz w:val="18"/>
          <w:lang w:val="ru-RU"/>
        </w:rPr>
        <w:t>;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[~, </w:t>
      </w:r>
      <w:r>
        <w:rPr>
          <w:rFonts w:ascii="Courier New" w:eastAsia="Courier New" w:hAnsi="Courier New"/>
          <w:sz w:val="18"/>
        </w:rPr>
        <w:t>jIdx</w:t>
      </w:r>
      <w:r w:rsidRPr="00DC7981">
        <w:rPr>
          <w:rFonts w:ascii="Courier New" w:eastAsia="Courier New" w:hAnsi="Courier New"/>
          <w:sz w:val="18"/>
          <w:lang w:val="ru-RU"/>
        </w:rPr>
        <w:t xml:space="preserve">] = </w:t>
      </w:r>
      <w:r>
        <w:rPr>
          <w:rFonts w:ascii="Courier New" w:eastAsia="Courier New" w:hAnsi="Courier New"/>
          <w:sz w:val="18"/>
        </w:rPr>
        <w:t>max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J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lastRenderedPageBreak/>
        <w:t>bestT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J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Troc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jIdx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 6.3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sensitive</w:t>
      </w:r>
      <w:r w:rsidRPr="00DC7981">
        <w:rPr>
          <w:rFonts w:ascii="Courier New" w:eastAsia="Courier New" w:hAnsi="Courier New"/>
          <w:sz w:val="18"/>
          <w:lang w:val="ru-RU"/>
        </w:rPr>
        <w:t>: минимизация стоимости ошибок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 xml:space="preserve"> = 10;    % цена пропуска (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>) — поменяйте под задачу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 xml:space="preserve"> = 1;     % цена ложной тревоги (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>)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bestCost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inf</w:t>
      </w:r>
      <w:r w:rsidRPr="00DC7981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bestT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 xml:space="preserve"> = 0.5;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for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thrCandidates</w:t>
      </w:r>
      <w:r w:rsidRPr="00DC7981">
        <w:rPr>
          <w:rFonts w:ascii="Courier New" w:eastAsia="Courier New" w:hAnsi="Courier New"/>
          <w:sz w:val="18"/>
          <w:lang w:val="ru-RU"/>
        </w:rPr>
        <w:t>'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yhat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double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pVal</w:t>
      </w:r>
      <w:r w:rsidRPr="00DC7981">
        <w:rPr>
          <w:rFonts w:ascii="Courier New" w:eastAsia="Courier New" w:hAnsi="Courier New"/>
          <w:sz w:val="18"/>
          <w:lang w:val="ru-RU"/>
        </w:rPr>
        <w:t xml:space="preserve"> &gt;= 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[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 xml:space="preserve">] = </w:t>
      </w:r>
      <w:r>
        <w:rPr>
          <w:rFonts w:ascii="Courier New" w:eastAsia="Courier New" w:hAnsi="Courier New"/>
          <w:sz w:val="18"/>
        </w:rPr>
        <w:t>fpfn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yval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C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>*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 xml:space="preserve"> +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>*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>;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if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</w:t>
      </w:r>
      <w:r w:rsidRPr="00DC7981">
        <w:rPr>
          <w:rFonts w:ascii="Courier New" w:eastAsia="Courier New" w:hAnsi="Courier New"/>
          <w:sz w:val="18"/>
          <w:lang w:val="ru-RU"/>
        </w:rPr>
        <w:t xml:space="preserve"> &lt; </w:t>
      </w:r>
      <w:r>
        <w:rPr>
          <w:rFonts w:ascii="Courier New" w:eastAsia="Courier New" w:hAnsi="Courier New"/>
          <w:sz w:val="18"/>
        </w:rPr>
        <w:t>bestCost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    </w:t>
      </w:r>
      <w:r>
        <w:rPr>
          <w:rFonts w:ascii="Courier New" w:eastAsia="Courier New" w:hAnsi="Courier New"/>
          <w:sz w:val="18"/>
        </w:rPr>
        <w:t>bestCost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</w:t>
      </w:r>
      <w:r w:rsidRPr="00DC7981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bestT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>;</w:t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end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fprintf</w:t>
      </w:r>
      <w:r w:rsidRPr="00DC7981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Best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threshold</w:t>
      </w:r>
      <w:r w:rsidRPr="00DC7981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>1-</w:t>
      </w:r>
      <w:r>
        <w:rPr>
          <w:rFonts w:ascii="Courier New" w:eastAsia="Courier New" w:hAnsi="Courier New"/>
          <w:sz w:val="18"/>
        </w:rPr>
        <w:t>max</w:t>
      </w:r>
      <w:r w:rsidRPr="00DC7981">
        <w:rPr>
          <w:rFonts w:ascii="Courier New" w:eastAsia="Courier New" w:hAnsi="Courier New"/>
          <w:sz w:val="18"/>
          <w:lang w:val="ru-RU"/>
        </w:rPr>
        <w:t>) = %.4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 | 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>1=%.3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>\</w:t>
      </w:r>
      <w:r>
        <w:rPr>
          <w:rFonts w:ascii="Courier New" w:eastAsia="Courier New" w:hAnsi="Courier New"/>
          <w:sz w:val="18"/>
        </w:rPr>
        <w:t>n</w:t>
      </w:r>
      <w:r w:rsidRPr="00DC7981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bestT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1, </w:t>
      </w:r>
      <w:r>
        <w:rPr>
          <w:rFonts w:ascii="Courier New" w:eastAsia="Courier New" w:hAnsi="Courier New"/>
          <w:sz w:val="18"/>
        </w:rPr>
        <w:t>bestF</w:t>
      </w:r>
      <w:r w:rsidRPr="00DC7981">
        <w:rPr>
          <w:rFonts w:ascii="Courier New" w:eastAsia="Courier New" w:hAnsi="Courier New"/>
          <w:sz w:val="18"/>
          <w:lang w:val="ru-RU"/>
        </w:rPr>
        <w:t>1);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fprintf</w:t>
      </w:r>
      <w:r w:rsidRPr="00DC7981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Best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threshold</w:t>
      </w:r>
      <w:r w:rsidRPr="00DC7981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Youden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J</w:t>
      </w:r>
      <w:r w:rsidRPr="00DC7981">
        <w:rPr>
          <w:rFonts w:ascii="Courier New" w:eastAsia="Courier New" w:hAnsi="Courier New"/>
          <w:sz w:val="18"/>
          <w:lang w:val="ru-RU"/>
        </w:rPr>
        <w:t>) = %.4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>\</w:t>
      </w:r>
      <w:r>
        <w:rPr>
          <w:rFonts w:ascii="Courier New" w:eastAsia="Courier New" w:hAnsi="Courier New"/>
          <w:sz w:val="18"/>
        </w:rPr>
        <w:t>n</w:t>
      </w:r>
      <w:r w:rsidRPr="00DC7981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bestT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J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fprintf</w:t>
      </w:r>
      <w:r w:rsidRPr="00DC7981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Best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threshold</w:t>
      </w:r>
      <w:r w:rsidRPr="00DC7981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min</w:t>
      </w:r>
      <w:r w:rsidRPr="00DC7981">
        <w:rPr>
          <w:rFonts w:ascii="Courier New" w:eastAsia="Courier New" w:hAnsi="Courier New"/>
          <w:sz w:val="18"/>
          <w:lang w:val="ru-RU"/>
        </w:rPr>
        <w:t>) = %.4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 |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=%.2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=%</w:t>
      </w:r>
      <w:r>
        <w:rPr>
          <w:rFonts w:ascii="Courier New" w:eastAsia="Courier New" w:hAnsi="Courier New"/>
          <w:sz w:val="18"/>
        </w:rPr>
        <w:t>g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=%</w:t>
      </w:r>
      <w:r>
        <w:rPr>
          <w:rFonts w:ascii="Courier New" w:eastAsia="Courier New" w:hAnsi="Courier New"/>
          <w:sz w:val="18"/>
        </w:rPr>
        <w:t>g</w:t>
      </w:r>
      <w:r w:rsidRPr="00DC7981">
        <w:rPr>
          <w:rFonts w:ascii="Courier New" w:eastAsia="Courier New" w:hAnsi="Courier New"/>
          <w:sz w:val="18"/>
          <w:lang w:val="ru-RU"/>
        </w:rPr>
        <w:t>)\</w:t>
      </w:r>
      <w:r>
        <w:rPr>
          <w:rFonts w:ascii="Courier New" w:eastAsia="Courier New" w:hAnsi="Courier New"/>
          <w:sz w:val="18"/>
        </w:rPr>
        <w:t>n</w:t>
      </w:r>
      <w:r w:rsidRPr="00DC7981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bestT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bestCost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  <w:t xml:space="preserve">%% 7) Оценка на </w:t>
      </w:r>
      <w:r>
        <w:rPr>
          <w:rFonts w:ascii="Courier New" w:eastAsia="Courier New" w:hAnsi="Courier New"/>
          <w:sz w:val="18"/>
        </w:rPr>
        <w:t>TEST</w:t>
      </w:r>
      <w:r w:rsidRPr="00DC7981">
        <w:rPr>
          <w:rFonts w:ascii="Courier New" w:eastAsia="Courier New" w:hAnsi="Courier New"/>
          <w:sz w:val="18"/>
          <w:lang w:val="ru-RU"/>
        </w:rPr>
        <w:t xml:space="preserve"> с выбранными порогами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evaluateThreshold</w:t>
      </w:r>
      <w:r w:rsidRPr="00DC7981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>1-</w:t>
      </w:r>
      <w:r>
        <w:rPr>
          <w:rFonts w:ascii="Courier New" w:eastAsia="Courier New" w:hAnsi="Courier New"/>
          <w:sz w:val="18"/>
        </w:rPr>
        <w:t>max</w:t>
      </w:r>
      <w:r w:rsidRPr="00DC7981">
        <w:rPr>
          <w:rFonts w:ascii="Courier New" w:eastAsia="Courier New" w:hAnsi="Courier New"/>
          <w:sz w:val="18"/>
          <w:lang w:val="ru-RU"/>
        </w:rPr>
        <w:t xml:space="preserve">",  </w:t>
      </w:r>
      <w:r>
        <w:rPr>
          <w:rFonts w:ascii="Courier New" w:eastAsia="Courier New" w:hAnsi="Courier New"/>
          <w:sz w:val="18"/>
        </w:rPr>
        <w:t>bestT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1,  </w:t>
      </w:r>
      <w:r>
        <w:rPr>
          <w:rFonts w:ascii="Courier New" w:eastAsia="Courier New" w:hAnsi="Courier New"/>
          <w:sz w:val="18"/>
        </w:rPr>
        <w:t>pTe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yte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evaluateThreshold</w:t>
      </w:r>
      <w:r w:rsidRPr="00DC7981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YoudenJ</w:t>
      </w:r>
      <w:r w:rsidRPr="00DC7981">
        <w:rPr>
          <w:rFonts w:ascii="Courier New" w:eastAsia="Courier New" w:hAnsi="Courier New"/>
          <w:sz w:val="18"/>
          <w:lang w:val="ru-RU"/>
        </w:rPr>
        <w:t xml:space="preserve">", </w:t>
      </w:r>
      <w:r>
        <w:rPr>
          <w:rFonts w:ascii="Courier New" w:eastAsia="Courier New" w:hAnsi="Courier New"/>
          <w:sz w:val="18"/>
        </w:rPr>
        <w:t>bestT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J</w:t>
      </w:r>
      <w:r w:rsidRPr="00DC7981">
        <w:rPr>
          <w:rFonts w:ascii="Courier New" w:eastAsia="Courier New" w:hAnsi="Courier New"/>
          <w:sz w:val="18"/>
          <w:lang w:val="ru-RU"/>
        </w:rPr>
        <w:t xml:space="preserve">,   </w:t>
      </w:r>
      <w:r>
        <w:rPr>
          <w:rFonts w:ascii="Courier New" w:eastAsia="Courier New" w:hAnsi="Courier New"/>
          <w:sz w:val="18"/>
        </w:rPr>
        <w:t>pTe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yte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evaluateThreshold</w:t>
      </w:r>
      <w:r w:rsidRPr="00DC7981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min</w:t>
      </w:r>
      <w:r w:rsidRPr="00DC7981">
        <w:rPr>
          <w:rFonts w:ascii="Courier New" w:eastAsia="Courier New" w:hAnsi="Courier New"/>
          <w:sz w:val="18"/>
          <w:lang w:val="ru-RU"/>
        </w:rPr>
        <w:t>",</w:t>
      </w:r>
      <w:r>
        <w:rPr>
          <w:rFonts w:ascii="Courier New" w:eastAsia="Courier New" w:hAnsi="Courier New"/>
          <w:sz w:val="18"/>
        </w:rPr>
        <w:t>bestT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,</w:t>
      </w:r>
      <w:r>
        <w:rPr>
          <w:rFonts w:ascii="Courier New" w:eastAsia="Courier New" w:hAnsi="Courier New"/>
          <w:sz w:val="18"/>
        </w:rPr>
        <w:t>pTe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yte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  <w:t>%% ===== ВСПОМОГАТЕЛЬНЫЕ ФУНКЦИИ =====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function</w:t>
      </w:r>
      <w:r w:rsidRPr="00DC7981">
        <w:rPr>
          <w:rFonts w:ascii="Courier New" w:eastAsia="Courier New" w:hAnsi="Courier New"/>
          <w:sz w:val="18"/>
          <w:lang w:val="ru-RU"/>
        </w:rPr>
        <w:t xml:space="preserve"> [</w:t>
      </w:r>
      <w:r>
        <w:rPr>
          <w:rFonts w:ascii="Courier New" w:eastAsia="Courier New" w:hAnsi="Courier New"/>
          <w:sz w:val="18"/>
        </w:rPr>
        <w:t>precision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recall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1] = </w:t>
      </w:r>
      <w:r>
        <w:rPr>
          <w:rFonts w:ascii="Courier New" w:eastAsia="Courier New" w:hAnsi="Courier New"/>
          <w:sz w:val="18"/>
        </w:rPr>
        <w:t>binMetrics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yTrue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yPred</w:t>
      </w:r>
      <w:r w:rsidRPr="00DC7981">
        <w:rPr>
          <w:rFonts w:ascii="Courier New" w:eastAsia="Courier New" w:hAnsi="Courier New"/>
          <w:sz w:val="18"/>
          <w:lang w:val="ru-RU"/>
        </w:rPr>
        <w:t>)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TP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sum</w:t>
      </w:r>
      <w:r w:rsidRPr="00DC7981">
        <w:rPr>
          <w:rFonts w:ascii="Courier New" w:eastAsia="Courier New" w:hAnsi="Courier New"/>
          <w:sz w:val="18"/>
          <w:lang w:val="ru-RU"/>
        </w:rPr>
        <w:t>((</w:t>
      </w:r>
      <w:r>
        <w:rPr>
          <w:rFonts w:ascii="Courier New" w:eastAsia="Courier New" w:hAnsi="Courier New"/>
          <w:sz w:val="18"/>
        </w:rPr>
        <w:t>yTrue</w:t>
      </w:r>
      <w:r w:rsidRPr="00DC7981">
        <w:rPr>
          <w:rFonts w:ascii="Courier New" w:eastAsia="Courier New" w:hAnsi="Courier New"/>
          <w:sz w:val="18"/>
          <w:lang w:val="ru-RU"/>
        </w:rPr>
        <w:t>==1) &amp; (</w:t>
      </w:r>
      <w:r>
        <w:rPr>
          <w:rFonts w:ascii="Courier New" w:eastAsia="Courier New" w:hAnsi="Courier New"/>
          <w:sz w:val="18"/>
        </w:rPr>
        <w:t>yPred</w:t>
      </w:r>
      <w:r w:rsidRPr="00DC7981">
        <w:rPr>
          <w:rFonts w:ascii="Courier New" w:eastAsia="Courier New" w:hAnsi="Courier New"/>
          <w:sz w:val="18"/>
          <w:lang w:val="ru-RU"/>
        </w:rPr>
        <w:t>==1));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sum</w:t>
      </w:r>
      <w:r w:rsidRPr="00DC7981">
        <w:rPr>
          <w:rFonts w:ascii="Courier New" w:eastAsia="Courier New" w:hAnsi="Courier New"/>
          <w:sz w:val="18"/>
          <w:lang w:val="ru-RU"/>
        </w:rPr>
        <w:t>((</w:t>
      </w:r>
      <w:r>
        <w:rPr>
          <w:rFonts w:ascii="Courier New" w:eastAsia="Courier New" w:hAnsi="Courier New"/>
          <w:sz w:val="18"/>
        </w:rPr>
        <w:t>yTrue</w:t>
      </w:r>
      <w:r w:rsidRPr="00DC7981">
        <w:rPr>
          <w:rFonts w:ascii="Courier New" w:eastAsia="Courier New" w:hAnsi="Courier New"/>
          <w:sz w:val="18"/>
          <w:lang w:val="ru-RU"/>
        </w:rPr>
        <w:t>==0) &amp; (</w:t>
      </w:r>
      <w:r>
        <w:rPr>
          <w:rFonts w:ascii="Courier New" w:eastAsia="Courier New" w:hAnsi="Courier New"/>
          <w:sz w:val="18"/>
        </w:rPr>
        <w:t>yPred</w:t>
      </w:r>
      <w:r w:rsidRPr="00DC7981">
        <w:rPr>
          <w:rFonts w:ascii="Courier New" w:eastAsia="Courier New" w:hAnsi="Courier New"/>
          <w:sz w:val="18"/>
          <w:lang w:val="ru-RU"/>
        </w:rPr>
        <w:t>==1));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sum</w:t>
      </w:r>
      <w:r w:rsidRPr="00DC7981">
        <w:rPr>
          <w:rFonts w:ascii="Courier New" w:eastAsia="Courier New" w:hAnsi="Courier New"/>
          <w:sz w:val="18"/>
          <w:lang w:val="ru-RU"/>
        </w:rPr>
        <w:t>((</w:t>
      </w:r>
      <w:r>
        <w:rPr>
          <w:rFonts w:ascii="Courier New" w:eastAsia="Courier New" w:hAnsi="Courier New"/>
          <w:sz w:val="18"/>
        </w:rPr>
        <w:t>yTrue</w:t>
      </w:r>
      <w:r w:rsidRPr="00DC7981">
        <w:rPr>
          <w:rFonts w:ascii="Courier New" w:eastAsia="Courier New" w:hAnsi="Courier New"/>
          <w:sz w:val="18"/>
          <w:lang w:val="ru-RU"/>
        </w:rPr>
        <w:t>==1) &amp; (</w:t>
      </w:r>
      <w:r>
        <w:rPr>
          <w:rFonts w:ascii="Courier New" w:eastAsia="Courier New" w:hAnsi="Courier New"/>
          <w:sz w:val="18"/>
        </w:rPr>
        <w:t>yPred</w:t>
      </w:r>
      <w:r w:rsidRPr="00DC7981">
        <w:rPr>
          <w:rFonts w:ascii="Courier New" w:eastAsia="Courier New" w:hAnsi="Courier New"/>
          <w:sz w:val="18"/>
          <w:lang w:val="ru-RU"/>
        </w:rPr>
        <w:t>==0));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precision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TP</w:t>
      </w:r>
      <w:r w:rsidRPr="00DC7981">
        <w:rPr>
          <w:rFonts w:ascii="Courier New" w:eastAsia="Courier New" w:hAnsi="Courier New"/>
          <w:sz w:val="18"/>
          <w:lang w:val="ru-RU"/>
        </w:rPr>
        <w:t xml:space="preserve"> / </w:t>
      </w:r>
      <w:r>
        <w:rPr>
          <w:rFonts w:ascii="Courier New" w:eastAsia="Courier New" w:hAnsi="Courier New"/>
          <w:sz w:val="18"/>
        </w:rPr>
        <w:t>max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TP</w:t>
      </w:r>
      <w:r w:rsidRPr="00DC7981">
        <w:rPr>
          <w:rFonts w:ascii="Courier New" w:eastAsia="Courier New" w:hAnsi="Courier New"/>
          <w:sz w:val="18"/>
          <w:lang w:val="ru-RU"/>
        </w:rPr>
        <w:t>+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>, 1);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recall</w:t>
      </w:r>
      <w:r w:rsidRPr="00DC7981">
        <w:rPr>
          <w:rFonts w:ascii="Courier New" w:eastAsia="Courier New" w:hAnsi="Courier New"/>
          <w:sz w:val="18"/>
          <w:lang w:val="ru-RU"/>
        </w:rPr>
        <w:t xml:space="preserve">    = </w:t>
      </w:r>
      <w:r>
        <w:rPr>
          <w:rFonts w:ascii="Courier New" w:eastAsia="Courier New" w:hAnsi="Courier New"/>
          <w:sz w:val="18"/>
        </w:rPr>
        <w:t>TP</w:t>
      </w:r>
      <w:r w:rsidRPr="00DC7981">
        <w:rPr>
          <w:rFonts w:ascii="Courier New" w:eastAsia="Courier New" w:hAnsi="Courier New"/>
          <w:sz w:val="18"/>
          <w:lang w:val="ru-RU"/>
        </w:rPr>
        <w:t xml:space="preserve"> / </w:t>
      </w:r>
      <w:r>
        <w:rPr>
          <w:rFonts w:ascii="Courier New" w:eastAsia="Courier New" w:hAnsi="Courier New"/>
          <w:sz w:val="18"/>
        </w:rPr>
        <w:t>max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TP</w:t>
      </w:r>
      <w:r w:rsidRPr="00DC7981">
        <w:rPr>
          <w:rFonts w:ascii="Courier New" w:eastAsia="Courier New" w:hAnsi="Courier New"/>
          <w:sz w:val="18"/>
          <w:lang w:val="ru-RU"/>
        </w:rPr>
        <w:t>+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>, 1);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>1        = 2*</w:t>
      </w:r>
      <w:r>
        <w:rPr>
          <w:rFonts w:ascii="Courier New" w:eastAsia="Courier New" w:hAnsi="Courier New"/>
          <w:sz w:val="18"/>
        </w:rPr>
        <w:t>precision</w:t>
      </w:r>
      <w:r w:rsidRPr="00DC7981">
        <w:rPr>
          <w:rFonts w:ascii="Courier New" w:eastAsia="Courier New" w:hAnsi="Courier New"/>
          <w:sz w:val="18"/>
          <w:lang w:val="ru-RU"/>
        </w:rPr>
        <w:t>*</w:t>
      </w:r>
      <w:r>
        <w:rPr>
          <w:rFonts w:ascii="Courier New" w:eastAsia="Courier New" w:hAnsi="Courier New"/>
          <w:sz w:val="18"/>
        </w:rPr>
        <w:t>recall</w:t>
      </w:r>
      <w:r w:rsidRPr="00DC7981">
        <w:rPr>
          <w:rFonts w:ascii="Courier New" w:eastAsia="Courier New" w:hAnsi="Courier New"/>
          <w:sz w:val="18"/>
          <w:lang w:val="ru-RU"/>
        </w:rPr>
        <w:t xml:space="preserve"> / </w:t>
      </w:r>
      <w:r>
        <w:rPr>
          <w:rFonts w:ascii="Courier New" w:eastAsia="Courier New" w:hAnsi="Courier New"/>
          <w:sz w:val="18"/>
        </w:rPr>
        <w:t>max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precision</w:t>
      </w:r>
      <w:r w:rsidRPr="00DC7981">
        <w:rPr>
          <w:rFonts w:ascii="Courier New" w:eastAsia="Courier New" w:hAnsi="Courier New"/>
          <w:sz w:val="18"/>
          <w:lang w:val="ru-RU"/>
        </w:rPr>
        <w:t>+</w:t>
      </w:r>
      <w:r>
        <w:rPr>
          <w:rFonts w:ascii="Courier New" w:eastAsia="Courier New" w:hAnsi="Courier New"/>
          <w:sz w:val="18"/>
        </w:rPr>
        <w:t>recall</w:t>
      </w:r>
      <w:r w:rsidRPr="00DC7981">
        <w:rPr>
          <w:rFonts w:ascii="Courier New" w:eastAsia="Courier New" w:hAnsi="Courier New"/>
          <w:sz w:val="18"/>
          <w:lang w:val="ru-RU"/>
        </w:rPr>
        <w:t>, 1</w:t>
      </w:r>
      <w:r>
        <w:rPr>
          <w:rFonts w:ascii="Courier New" w:eastAsia="Courier New" w:hAnsi="Courier New"/>
          <w:sz w:val="18"/>
        </w:rPr>
        <w:t>e</w:t>
      </w:r>
      <w:r w:rsidRPr="00DC7981">
        <w:rPr>
          <w:rFonts w:ascii="Courier New" w:eastAsia="Courier New" w:hAnsi="Courier New"/>
          <w:sz w:val="18"/>
          <w:lang w:val="ru-RU"/>
        </w:rPr>
        <w:t>-12);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function</w:t>
      </w:r>
      <w:r w:rsidRPr="00DC7981">
        <w:rPr>
          <w:rFonts w:ascii="Courier New" w:eastAsia="Courier New" w:hAnsi="Courier New"/>
          <w:sz w:val="18"/>
          <w:lang w:val="ru-RU"/>
        </w:rPr>
        <w:t xml:space="preserve"> [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 xml:space="preserve">] = </w:t>
      </w:r>
      <w:r>
        <w:rPr>
          <w:rFonts w:ascii="Courier New" w:eastAsia="Courier New" w:hAnsi="Courier New"/>
          <w:sz w:val="18"/>
        </w:rPr>
        <w:t>fpfn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yTrue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yPred</w:t>
      </w:r>
      <w:r w:rsidRPr="00DC7981">
        <w:rPr>
          <w:rFonts w:ascii="Courier New" w:eastAsia="Courier New" w:hAnsi="Courier New"/>
          <w:sz w:val="18"/>
          <w:lang w:val="ru-RU"/>
        </w:rPr>
        <w:t>)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sum</w:t>
      </w:r>
      <w:r w:rsidRPr="00DC7981">
        <w:rPr>
          <w:rFonts w:ascii="Courier New" w:eastAsia="Courier New" w:hAnsi="Courier New"/>
          <w:sz w:val="18"/>
          <w:lang w:val="ru-RU"/>
        </w:rPr>
        <w:t>((</w:t>
      </w:r>
      <w:r>
        <w:rPr>
          <w:rFonts w:ascii="Courier New" w:eastAsia="Courier New" w:hAnsi="Courier New"/>
          <w:sz w:val="18"/>
        </w:rPr>
        <w:t>yTrue</w:t>
      </w:r>
      <w:r w:rsidRPr="00DC7981">
        <w:rPr>
          <w:rFonts w:ascii="Courier New" w:eastAsia="Courier New" w:hAnsi="Courier New"/>
          <w:sz w:val="18"/>
          <w:lang w:val="ru-RU"/>
        </w:rPr>
        <w:t>==0) &amp; (</w:t>
      </w:r>
      <w:r>
        <w:rPr>
          <w:rFonts w:ascii="Courier New" w:eastAsia="Courier New" w:hAnsi="Courier New"/>
          <w:sz w:val="18"/>
        </w:rPr>
        <w:t>yPred</w:t>
      </w:r>
      <w:r w:rsidRPr="00DC7981">
        <w:rPr>
          <w:rFonts w:ascii="Courier New" w:eastAsia="Courier New" w:hAnsi="Courier New"/>
          <w:sz w:val="18"/>
          <w:lang w:val="ru-RU"/>
        </w:rPr>
        <w:t>==1));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sum</w:t>
      </w:r>
      <w:r w:rsidRPr="00DC7981">
        <w:rPr>
          <w:rFonts w:ascii="Courier New" w:eastAsia="Courier New" w:hAnsi="Courier New"/>
          <w:sz w:val="18"/>
          <w:lang w:val="ru-RU"/>
        </w:rPr>
        <w:t>((</w:t>
      </w:r>
      <w:r>
        <w:rPr>
          <w:rFonts w:ascii="Courier New" w:eastAsia="Courier New" w:hAnsi="Courier New"/>
          <w:sz w:val="18"/>
        </w:rPr>
        <w:t>yTrue</w:t>
      </w:r>
      <w:r w:rsidRPr="00DC7981">
        <w:rPr>
          <w:rFonts w:ascii="Courier New" w:eastAsia="Courier New" w:hAnsi="Courier New"/>
          <w:sz w:val="18"/>
          <w:lang w:val="ru-RU"/>
        </w:rPr>
        <w:t>==1) &amp; (</w:t>
      </w:r>
      <w:r>
        <w:rPr>
          <w:rFonts w:ascii="Courier New" w:eastAsia="Courier New" w:hAnsi="Courier New"/>
          <w:sz w:val="18"/>
        </w:rPr>
        <w:t>yPred</w:t>
      </w:r>
      <w:r w:rsidRPr="00DC7981">
        <w:rPr>
          <w:rFonts w:ascii="Courier New" w:eastAsia="Courier New" w:hAnsi="Courier New"/>
          <w:sz w:val="18"/>
          <w:lang w:val="ru-RU"/>
        </w:rPr>
        <w:t>==0));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function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evaluateThreshold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name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p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yTrue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costFN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costFP</w:t>
      </w:r>
      <w:r w:rsidRPr="00DC7981">
        <w:rPr>
          <w:rFonts w:ascii="Courier New" w:eastAsia="Courier New" w:hAnsi="Courier New"/>
          <w:sz w:val="18"/>
          <w:lang w:val="ru-RU"/>
        </w:rPr>
        <w:t>)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yPred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double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p</w:t>
      </w:r>
      <w:r w:rsidRPr="00DC7981">
        <w:rPr>
          <w:rFonts w:ascii="Courier New" w:eastAsia="Courier New" w:hAnsi="Courier New"/>
          <w:sz w:val="18"/>
          <w:lang w:val="ru-RU"/>
        </w:rPr>
        <w:t xml:space="preserve"> &gt;= 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CM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confusionmat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yTrue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yPred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acc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sum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diag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</w:t>
      </w:r>
      <w:r w:rsidRPr="00DC7981">
        <w:rPr>
          <w:rFonts w:ascii="Courier New" w:eastAsia="Courier New" w:hAnsi="Courier New"/>
          <w:sz w:val="18"/>
          <w:lang w:val="ru-RU"/>
        </w:rPr>
        <w:t>))/</w:t>
      </w:r>
      <w:r>
        <w:rPr>
          <w:rFonts w:ascii="Courier New" w:eastAsia="Courier New" w:hAnsi="Courier New"/>
          <w:sz w:val="18"/>
        </w:rPr>
        <w:t>sum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</w:t>
      </w:r>
      <w:r w:rsidRPr="00DC7981">
        <w:rPr>
          <w:rFonts w:ascii="Courier New" w:eastAsia="Courier New" w:hAnsi="Courier New"/>
          <w:sz w:val="18"/>
          <w:lang w:val="ru-RU"/>
        </w:rPr>
        <w:t>(:));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  <w:t>[</w:t>
      </w:r>
      <w:r>
        <w:rPr>
          <w:rFonts w:ascii="Courier New" w:eastAsia="Courier New" w:hAnsi="Courier New"/>
          <w:sz w:val="18"/>
        </w:rPr>
        <w:t>prec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rec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1] = </w:t>
      </w:r>
      <w:r>
        <w:rPr>
          <w:rFonts w:ascii="Courier New" w:eastAsia="Courier New" w:hAnsi="Courier New"/>
          <w:sz w:val="18"/>
        </w:rPr>
        <w:t>binMetrics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yTrue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yPred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  <w:t>[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 xml:space="preserve">] = </w:t>
      </w:r>
      <w:r>
        <w:rPr>
          <w:rFonts w:ascii="Courier New" w:eastAsia="Courier New" w:hAnsi="Courier New"/>
          <w:sz w:val="18"/>
        </w:rPr>
        <w:t>fpfn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yTrue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yPred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costFN</w:t>
      </w:r>
      <w:r w:rsidRPr="00DC7981">
        <w:rPr>
          <w:rFonts w:ascii="Courier New" w:eastAsia="Courier New" w:hAnsi="Courier New"/>
          <w:sz w:val="18"/>
          <w:lang w:val="ru-RU"/>
        </w:rPr>
        <w:t>*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 xml:space="preserve"> + </w:t>
      </w:r>
      <w:r>
        <w:rPr>
          <w:rFonts w:ascii="Courier New" w:eastAsia="Courier New" w:hAnsi="Courier New"/>
          <w:sz w:val="18"/>
        </w:rPr>
        <w:t>costFP</w:t>
      </w:r>
      <w:r w:rsidRPr="00DC7981">
        <w:rPr>
          <w:rFonts w:ascii="Courier New" w:eastAsia="Courier New" w:hAnsi="Courier New"/>
          <w:sz w:val="18"/>
          <w:lang w:val="ru-RU"/>
        </w:rPr>
        <w:t>*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>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fprintf</w:t>
      </w:r>
      <w:r w:rsidRPr="00DC7981">
        <w:rPr>
          <w:rFonts w:ascii="Courier New" w:eastAsia="Courier New" w:hAnsi="Courier New"/>
          <w:sz w:val="18"/>
          <w:lang w:val="ru-RU"/>
        </w:rPr>
        <w:t>('\</w:t>
      </w:r>
      <w:r>
        <w:rPr>
          <w:rFonts w:ascii="Courier New" w:eastAsia="Courier New" w:hAnsi="Courier New"/>
          <w:sz w:val="18"/>
        </w:rPr>
        <w:t>n</w:t>
      </w:r>
      <w:r w:rsidRPr="00DC7981">
        <w:rPr>
          <w:rFonts w:ascii="Courier New" w:eastAsia="Courier New" w:hAnsi="Courier New"/>
          <w:sz w:val="18"/>
          <w:lang w:val="ru-RU"/>
        </w:rPr>
        <w:t>=== %</w:t>
      </w:r>
      <w:r>
        <w:rPr>
          <w:rFonts w:ascii="Courier New" w:eastAsia="Courier New" w:hAnsi="Courier New"/>
          <w:sz w:val="18"/>
        </w:rPr>
        <w:t>s</w:t>
      </w:r>
      <w:r w:rsidRPr="00DC7981">
        <w:rPr>
          <w:rFonts w:ascii="Courier New" w:eastAsia="Courier New" w:hAnsi="Courier New"/>
          <w:sz w:val="18"/>
          <w:lang w:val="ru-RU"/>
        </w:rPr>
        <w:t xml:space="preserve"> ===\</w:t>
      </w:r>
      <w:r>
        <w:rPr>
          <w:rFonts w:ascii="Courier New" w:eastAsia="Courier New" w:hAnsi="Courier New"/>
          <w:sz w:val="18"/>
        </w:rPr>
        <w:t>n</w:t>
      </w:r>
      <w:r w:rsidRPr="00DC7981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name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fprintf</w:t>
      </w:r>
      <w:r w:rsidRPr="00DC7981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threshold</w:t>
      </w:r>
      <w:r w:rsidRPr="00DC7981">
        <w:rPr>
          <w:rFonts w:ascii="Courier New" w:eastAsia="Courier New" w:hAnsi="Courier New"/>
          <w:sz w:val="18"/>
          <w:lang w:val="ru-RU"/>
        </w:rPr>
        <w:t xml:space="preserve"> = %.4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 | </w:t>
      </w:r>
      <w:r>
        <w:rPr>
          <w:rFonts w:ascii="Courier New" w:eastAsia="Courier New" w:hAnsi="Courier New"/>
          <w:sz w:val="18"/>
        </w:rPr>
        <w:t>Accuracy</w:t>
      </w:r>
      <w:r w:rsidRPr="00DC7981">
        <w:rPr>
          <w:rFonts w:ascii="Courier New" w:eastAsia="Courier New" w:hAnsi="Courier New"/>
          <w:sz w:val="18"/>
          <w:lang w:val="ru-RU"/>
        </w:rPr>
        <w:t>=%.3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 | </w:t>
      </w:r>
      <w:r>
        <w:rPr>
          <w:rFonts w:ascii="Courier New" w:eastAsia="Courier New" w:hAnsi="Courier New"/>
          <w:sz w:val="18"/>
        </w:rPr>
        <w:t>Precision</w:t>
      </w:r>
      <w:r w:rsidRPr="00DC7981">
        <w:rPr>
          <w:rFonts w:ascii="Courier New" w:eastAsia="Courier New" w:hAnsi="Courier New"/>
          <w:sz w:val="18"/>
          <w:lang w:val="ru-RU"/>
        </w:rPr>
        <w:t>=%.3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 | </w:t>
      </w:r>
      <w:r>
        <w:rPr>
          <w:rFonts w:ascii="Courier New" w:eastAsia="Courier New" w:hAnsi="Courier New"/>
          <w:sz w:val="18"/>
        </w:rPr>
        <w:t>Recall</w:t>
      </w:r>
      <w:r w:rsidRPr="00DC7981">
        <w:rPr>
          <w:rFonts w:ascii="Courier New" w:eastAsia="Courier New" w:hAnsi="Courier New"/>
          <w:sz w:val="18"/>
          <w:lang w:val="ru-RU"/>
        </w:rPr>
        <w:t>=%.3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 | 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>1=%.3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>\</w:t>
      </w:r>
      <w:r>
        <w:rPr>
          <w:rFonts w:ascii="Courier New" w:eastAsia="Courier New" w:hAnsi="Courier New"/>
          <w:sz w:val="18"/>
        </w:rPr>
        <w:t>n</w:t>
      </w:r>
      <w:r w:rsidRPr="00DC7981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acc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prec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rec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>1);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fprintf</w:t>
      </w:r>
      <w:r w:rsidRPr="00DC7981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>=%</w:t>
      </w:r>
      <w:r>
        <w:rPr>
          <w:rFonts w:ascii="Courier New" w:eastAsia="Courier New" w:hAnsi="Courier New"/>
          <w:sz w:val="18"/>
        </w:rPr>
        <w:t>d</w:t>
      </w:r>
      <w:r w:rsidRPr="00DC7981">
        <w:rPr>
          <w:rFonts w:ascii="Courier New" w:eastAsia="Courier New" w:hAnsi="Courier New"/>
          <w:sz w:val="18"/>
          <w:lang w:val="ru-RU"/>
        </w:rPr>
        <w:t xml:space="preserve"> | 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>=%</w:t>
      </w:r>
      <w:r>
        <w:rPr>
          <w:rFonts w:ascii="Courier New" w:eastAsia="Courier New" w:hAnsi="Courier New"/>
          <w:sz w:val="18"/>
        </w:rPr>
        <w:t>d</w:t>
      </w:r>
      <w:r w:rsidRPr="00DC7981">
        <w:rPr>
          <w:rFonts w:ascii="Courier New" w:eastAsia="Courier New" w:hAnsi="Courier New"/>
          <w:sz w:val="18"/>
          <w:lang w:val="ru-RU"/>
        </w:rPr>
        <w:t xml:space="preserve"> |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=%.2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>\</w:t>
      </w:r>
      <w:r>
        <w:rPr>
          <w:rFonts w:ascii="Courier New" w:eastAsia="Courier New" w:hAnsi="Courier New"/>
          <w:sz w:val="18"/>
        </w:rPr>
        <w:t>n</w:t>
      </w:r>
      <w:r w:rsidRPr="00DC7981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FP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FN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cost</w:t>
      </w:r>
      <w:r w:rsidRPr="00DC7981">
        <w:rPr>
          <w:rFonts w:ascii="Courier New" w:eastAsia="Courier New" w:hAnsi="Courier New"/>
          <w:sz w:val="18"/>
          <w:lang w:val="ru-RU"/>
        </w:rPr>
        <w:t>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lastRenderedPageBreak/>
        <w:t>figure</w:t>
      </w:r>
      <w:r w:rsidRPr="00DC7981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confusionchart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categorical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yTrue</w:t>
      </w:r>
      <w:r w:rsidRPr="00DC7981">
        <w:rPr>
          <w:rFonts w:ascii="Courier New" w:eastAsia="Courier New" w:hAnsi="Courier New"/>
          <w:sz w:val="18"/>
          <w:lang w:val="ru-RU"/>
        </w:rPr>
        <w:t xml:space="preserve">), </w:t>
      </w:r>
      <w:r>
        <w:rPr>
          <w:rFonts w:ascii="Courier New" w:eastAsia="Courier New" w:hAnsi="Courier New"/>
          <w:sz w:val="18"/>
        </w:rPr>
        <w:t>categorical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yPred</w:t>
      </w:r>
      <w:r w:rsidRPr="00DC7981">
        <w:rPr>
          <w:rFonts w:ascii="Courier New" w:eastAsia="Courier New" w:hAnsi="Courier New"/>
          <w:sz w:val="18"/>
          <w:lang w:val="ru-RU"/>
        </w:rPr>
        <w:t>));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title</w:t>
      </w:r>
      <w:r w:rsidRPr="00DC7981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sprintf</w:t>
      </w:r>
      <w:r w:rsidRPr="00DC7981">
        <w:rPr>
          <w:rFonts w:ascii="Courier New" w:eastAsia="Courier New" w:hAnsi="Courier New"/>
          <w:sz w:val="18"/>
          <w:lang w:val="ru-RU"/>
        </w:rPr>
        <w:t>('%</w:t>
      </w:r>
      <w:r>
        <w:rPr>
          <w:rFonts w:ascii="Courier New" w:eastAsia="Courier New" w:hAnsi="Courier New"/>
          <w:sz w:val="18"/>
        </w:rPr>
        <w:t>s</w:t>
      </w:r>
      <w:r w:rsidRPr="00DC7981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Confusion</w:t>
      </w:r>
      <w:r w:rsidRPr="00DC7981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DC7981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>=%.3</w:t>
      </w:r>
      <w:r>
        <w:rPr>
          <w:rFonts w:ascii="Courier New" w:eastAsia="Courier New" w:hAnsi="Courier New"/>
          <w:sz w:val="18"/>
        </w:rPr>
        <w:t>f</w:t>
      </w:r>
      <w:r w:rsidRPr="00DC7981">
        <w:rPr>
          <w:rFonts w:ascii="Courier New" w:eastAsia="Courier New" w:hAnsi="Courier New"/>
          <w:sz w:val="18"/>
          <w:lang w:val="ru-RU"/>
        </w:rPr>
        <w:t xml:space="preserve">)', </w:t>
      </w:r>
      <w:r>
        <w:rPr>
          <w:rFonts w:ascii="Courier New" w:eastAsia="Courier New" w:hAnsi="Courier New"/>
          <w:sz w:val="18"/>
        </w:rPr>
        <w:t>name</w:t>
      </w:r>
      <w:r w:rsidRPr="00DC7981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t</w:t>
      </w:r>
      <w:r w:rsidRPr="00DC7981">
        <w:rPr>
          <w:rFonts w:ascii="Courier New" w:eastAsia="Courier New" w:hAnsi="Courier New"/>
          <w:sz w:val="18"/>
          <w:lang w:val="ru-RU"/>
        </w:rPr>
        <w:t>));</w:t>
      </w:r>
      <w:r w:rsidRPr="00DC7981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DC7981">
        <w:rPr>
          <w:rFonts w:ascii="Courier New" w:eastAsia="Courier New" w:hAnsi="Courier New"/>
          <w:sz w:val="18"/>
          <w:lang w:val="ru-RU"/>
        </w:rPr>
        <w:br/>
      </w:r>
    </w:p>
    <w:p w:rsidR="0007592B" w:rsidRPr="00DC7981" w:rsidRDefault="00000000">
      <w:pPr>
        <w:pStyle w:val="21"/>
        <w:rPr>
          <w:lang w:val="ru-RU"/>
        </w:rPr>
      </w:pPr>
      <w:r w:rsidRPr="00DC7981">
        <w:rPr>
          <w:lang w:val="ru-RU"/>
        </w:rPr>
        <w:t>Примечания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 xml:space="preserve">• Если у вас нет встроенного </w:t>
      </w:r>
      <w:r>
        <w:t>cancer</w:t>
      </w:r>
      <w:r w:rsidRPr="00DC7981">
        <w:rPr>
          <w:lang w:val="ru-RU"/>
        </w:rPr>
        <w:t>_</w:t>
      </w:r>
      <w:r>
        <w:t>dataset</w:t>
      </w:r>
      <w:r w:rsidRPr="00DC7981">
        <w:rPr>
          <w:lang w:val="ru-RU"/>
        </w:rPr>
        <w:t xml:space="preserve">, подключите свой </w:t>
      </w:r>
      <w:r>
        <w:t>CSV</w:t>
      </w:r>
      <w:r w:rsidRPr="00DC7981">
        <w:rPr>
          <w:lang w:val="ru-RU"/>
        </w:rPr>
        <w:t xml:space="preserve"> в блоке </w:t>
      </w:r>
      <w:r>
        <w:t>catch</w:t>
      </w:r>
      <w:r w:rsidRPr="00DC7981">
        <w:rPr>
          <w:lang w:val="ru-RU"/>
        </w:rPr>
        <w:t>.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 xml:space="preserve">• </w:t>
      </w:r>
      <w:r>
        <w:t>Cost</w:t>
      </w:r>
      <w:r w:rsidRPr="00DC7981">
        <w:rPr>
          <w:lang w:val="ru-RU"/>
        </w:rPr>
        <w:t>-</w:t>
      </w:r>
      <w:r>
        <w:t>sensitive</w:t>
      </w:r>
      <w:r w:rsidRPr="00DC7981">
        <w:rPr>
          <w:lang w:val="ru-RU"/>
        </w:rPr>
        <w:t xml:space="preserve">: увеличьте </w:t>
      </w:r>
      <w:r>
        <w:t>cost</w:t>
      </w:r>
      <w:r w:rsidRPr="00DC7981">
        <w:rPr>
          <w:lang w:val="ru-RU"/>
        </w:rPr>
        <w:t>_</w:t>
      </w:r>
      <w:r>
        <w:t>FN</w:t>
      </w:r>
      <w:r w:rsidRPr="00DC7981">
        <w:rPr>
          <w:lang w:val="ru-RU"/>
        </w:rPr>
        <w:t>, если пропуск “брака/болезни” дороже ложной тревоги.</w:t>
      </w:r>
    </w:p>
    <w:p w:rsidR="0007592B" w:rsidRPr="00DC7981" w:rsidRDefault="00000000">
      <w:pPr>
        <w:rPr>
          <w:lang w:val="ru-RU"/>
        </w:rPr>
      </w:pPr>
      <w:r w:rsidRPr="00DC7981">
        <w:rPr>
          <w:lang w:val="ru-RU"/>
        </w:rPr>
        <w:t xml:space="preserve">• Порог подбирайте только на </w:t>
      </w:r>
      <w:r>
        <w:t>validation</w:t>
      </w:r>
      <w:r w:rsidRPr="00DC7981">
        <w:rPr>
          <w:lang w:val="ru-RU"/>
        </w:rPr>
        <w:t xml:space="preserve">. </w:t>
      </w:r>
      <w:r>
        <w:t>Test</w:t>
      </w:r>
      <w:r w:rsidRPr="00DC7981">
        <w:rPr>
          <w:lang w:val="ru-RU"/>
        </w:rPr>
        <w:t xml:space="preserve"> используйте один раз для финальной оценки.</w:t>
      </w:r>
    </w:p>
    <w:sectPr w:rsidR="0007592B" w:rsidRPr="00DC79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1640186">
    <w:abstractNumId w:val="8"/>
  </w:num>
  <w:num w:numId="2" w16cid:durableId="560021406">
    <w:abstractNumId w:val="6"/>
  </w:num>
  <w:num w:numId="3" w16cid:durableId="1011568327">
    <w:abstractNumId w:val="5"/>
  </w:num>
  <w:num w:numId="4" w16cid:durableId="308555946">
    <w:abstractNumId w:val="4"/>
  </w:num>
  <w:num w:numId="5" w16cid:durableId="169149265">
    <w:abstractNumId w:val="7"/>
  </w:num>
  <w:num w:numId="6" w16cid:durableId="1610890214">
    <w:abstractNumId w:val="3"/>
  </w:num>
  <w:num w:numId="7" w16cid:durableId="224686016">
    <w:abstractNumId w:val="2"/>
  </w:num>
  <w:num w:numId="8" w16cid:durableId="1913394956">
    <w:abstractNumId w:val="1"/>
  </w:num>
  <w:num w:numId="9" w16cid:durableId="11502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07592B"/>
    <w:rsid w:val="0015074B"/>
    <w:rsid w:val="0029639D"/>
    <w:rsid w:val="00326F90"/>
    <w:rsid w:val="00AA1D8D"/>
    <w:rsid w:val="00B47730"/>
    <w:rsid w:val="00CB0664"/>
    <w:rsid w:val="00DC79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2026-01-10T14:59:00Z</dcterms:created>
  <dcterms:modified xsi:type="dcterms:W3CDTF">2026-01-10T14:59:00Z</dcterms:modified>
  <cp:category/>
</cp:coreProperties>
</file>